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2E26" w14:textId="0140541F" w:rsidR="003B3FFF" w:rsidRDefault="00783AAD">
      <w:pPr>
        <w:spacing w:after="160" w:line="278" w:lineRule="auto"/>
      </w:pPr>
      <w:r w:rsidRPr="001610A5">
        <w:rPr>
          <w:rFonts w:ascii="Amasis MT Pro Black" w:hAnsi="Amasis MT Pro Black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1D710EC" wp14:editId="49FC6AF8">
                <wp:simplePos x="0" y="0"/>
                <wp:positionH relativeFrom="page">
                  <wp:posOffset>137160</wp:posOffset>
                </wp:positionH>
                <wp:positionV relativeFrom="paragraph">
                  <wp:posOffset>313055</wp:posOffset>
                </wp:positionV>
                <wp:extent cx="1704975" cy="510540"/>
                <wp:effectExtent l="0" t="0" r="28575" b="22860"/>
                <wp:wrapSquare wrapText="bothSides"/>
                <wp:docPr id="11167097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D26D8" w14:textId="177C071D" w:rsidR="003B3FFF" w:rsidRDefault="003B3FFF" w:rsidP="003B3FF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10A5">
                              <w:rPr>
                                <w:b/>
                                <w:bCs/>
                              </w:rPr>
                              <w:t xml:space="preserve">Updated </w:t>
                            </w:r>
                            <w:r w:rsidR="000C1894">
                              <w:rPr>
                                <w:b/>
                                <w:bCs/>
                              </w:rPr>
                              <w:t>April</w:t>
                            </w:r>
                            <w:r w:rsidR="00820539">
                              <w:rPr>
                                <w:b/>
                                <w:bCs/>
                              </w:rPr>
                              <w:t xml:space="preserve"> 2026</w:t>
                            </w:r>
                          </w:p>
                          <w:p w14:paraId="6DE83642" w14:textId="77777777" w:rsidR="003B3FFF" w:rsidRDefault="003B3FFF" w:rsidP="003B3FF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07683AF" w14:textId="77777777" w:rsidR="003B3FFF" w:rsidRDefault="003B3FFF" w:rsidP="003B3FF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DA66DDF" w14:textId="77777777" w:rsidR="003B3FFF" w:rsidRPr="001610A5" w:rsidRDefault="003B3FFF" w:rsidP="003B3FF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710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8pt;margin-top:24.65pt;width:134.25pt;height:40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">
                <v:textbox>
                  <w:txbxContent>
                    <w:p w14:paraId="7E9D26D8" w14:textId="177C071D" w:rsidR="003B3FFF" w:rsidRDefault="003B3FFF" w:rsidP="003B3FFF">
                      <w:pPr>
                        <w:rPr>
                          <w:b/>
                          <w:bCs/>
                        </w:rPr>
                      </w:pPr>
                      <w:r w:rsidRPr="001610A5">
                        <w:rPr>
                          <w:b/>
                          <w:bCs/>
                        </w:rPr>
                        <w:t xml:space="preserve">Updated </w:t>
                      </w:r>
                      <w:r w:rsidR="000C1894">
                        <w:rPr>
                          <w:b/>
                          <w:bCs/>
                        </w:rPr>
                        <w:t>April</w:t>
                      </w:r>
                      <w:r w:rsidR="00820539">
                        <w:rPr>
                          <w:b/>
                          <w:bCs/>
                        </w:rPr>
                        <w:t xml:space="preserve"> 2026</w:t>
                      </w:r>
                    </w:p>
                    <w:p w14:paraId="6DE83642" w14:textId="77777777" w:rsidR="003B3FFF" w:rsidRDefault="003B3FFF" w:rsidP="003B3FFF">
                      <w:pPr>
                        <w:rPr>
                          <w:b/>
                          <w:bCs/>
                        </w:rPr>
                      </w:pPr>
                    </w:p>
                    <w:p w14:paraId="007683AF" w14:textId="77777777" w:rsidR="003B3FFF" w:rsidRDefault="003B3FFF" w:rsidP="003B3FFF">
                      <w:pPr>
                        <w:rPr>
                          <w:b/>
                          <w:bCs/>
                        </w:rPr>
                      </w:pPr>
                    </w:p>
                    <w:p w14:paraId="5DA66DDF" w14:textId="77777777" w:rsidR="003B3FFF" w:rsidRPr="001610A5" w:rsidRDefault="003B3FFF" w:rsidP="003B3FF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64254C5" w14:textId="309EC5EA" w:rsidR="003B3FFF" w:rsidRPr="003B3FFF" w:rsidRDefault="003B3FFF" w:rsidP="003B3FFF">
      <w:pPr>
        <w:jc w:val="right"/>
        <w:rPr>
          <w:rFonts w:ascii="Amasis MT Pro Black" w:hAnsi="Amasis MT Pro Black"/>
          <w:sz w:val="28"/>
          <w:szCs w:val="28"/>
        </w:rPr>
      </w:pPr>
      <w:r w:rsidRPr="005102D3">
        <w:rPr>
          <w:rFonts w:ascii="Amasis MT Pro Black" w:hAnsi="Amasis MT Pro Black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9B253C2" wp14:editId="7A59A2CE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343275" cy="1790700"/>
                <wp:effectExtent l="0" t="0" r="28575" b="19050"/>
                <wp:wrapSquare wrapText="bothSides"/>
                <wp:docPr id="5537844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EF324" w14:textId="77777777" w:rsidR="003B3FFF" w:rsidRPr="001610A5" w:rsidRDefault="003B3FFF" w:rsidP="003B3FFF">
                            <w:pPr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1610A5">
                              <w:rPr>
                                <w:rFonts w:ascii="Amasis MT Pro Black" w:hAnsi="Amasis MT Pro Black"/>
                                <w:b/>
                                <w:bCs/>
                                <w:sz w:val="56"/>
                                <w:szCs w:val="56"/>
                              </w:rPr>
                              <w:t>East Grinstead</w:t>
                            </w:r>
                          </w:p>
                          <w:p w14:paraId="2C52997A" w14:textId="77777777" w:rsidR="003B3FFF" w:rsidRPr="001610A5" w:rsidRDefault="003B3FFF" w:rsidP="003B3FFF">
                            <w:pPr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1610A5">
                              <w:rPr>
                                <w:rFonts w:ascii="Amasis MT Pro Black" w:hAnsi="Amasis MT Pro Black"/>
                                <w:b/>
                                <w:bCs/>
                                <w:sz w:val="56"/>
                                <w:szCs w:val="56"/>
                              </w:rPr>
                              <w:t>What’s on in the community list: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253C2" id="_x0000_s1027" type="#_x0000_t202" style="position:absolute;left:0;text-align:left;margin-left:0;margin-top:.8pt;width:263.25pt;height:141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">
                <v:textbox>
                  <w:txbxContent>
                    <w:p w14:paraId="66CEF324" w14:textId="77777777" w:rsidR="003B3FFF" w:rsidRPr="001610A5" w:rsidRDefault="003B3FFF" w:rsidP="003B3FFF">
                      <w:pPr>
                        <w:jc w:val="center"/>
                        <w:rPr>
                          <w:rFonts w:ascii="Amasis MT Pro Black" w:hAnsi="Amasis MT Pro Black"/>
                          <w:b/>
                          <w:bCs/>
                          <w:sz w:val="56"/>
                          <w:szCs w:val="56"/>
                        </w:rPr>
                      </w:pPr>
                      <w:r w:rsidRPr="001610A5">
                        <w:rPr>
                          <w:rFonts w:ascii="Amasis MT Pro Black" w:hAnsi="Amasis MT Pro Black"/>
                          <w:b/>
                          <w:bCs/>
                          <w:sz w:val="56"/>
                          <w:szCs w:val="56"/>
                        </w:rPr>
                        <w:t>East Grinstead</w:t>
                      </w:r>
                    </w:p>
                    <w:p w14:paraId="2C52997A" w14:textId="77777777" w:rsidR="003B3FFF" w:rsidRPr="001610A5" w:rsidRDefault="003B3FFF" w:rsidP="003B3FFF">
                      <w:pPr>
                        <w:jc w:val="center"/>
                        <w:rPr>
                          <w:rFonts w:ascii="Amasis MT Pro Black" w:hAnsi="Amasis MT Pro Black"/>
                          <w:b/>
                          <w:bCs/>
                          <w:sz w:val="56"/>
                          <w:szCs w:val="56"/>
                        </w:rPr>
                      </w:pPr>
                      <w:r w:rsidRPr="001610A5">
                        <w:rPr>
                          <w:rFonts w:ascii="Amasis MT Pro Black" w:hAnsi="Amasis MT Pro Black"/>
                          <w:b/>
                          <w:bCs/>
                          <w:sz w:val="56"/>
                          <w:szCs w:val="56"/>
                        </w:rPr>
                        <w:t>What’s on in the community list: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masis MT Pro Black" w:hAnsi="Amasis MT Pro Black"/>
          <w:sz w:val="28"/>
          <w:szCs w:val="28"/>
        </w:rPr>
        <w:t xml:space="preserve">  </w:t>
      </w:r>
      <w:r>
        <w:rPr>
          <w:rFonts w:ascii="Amasis MT Pro Black" w:hAnsi="Amasis MT Pro Black"/>
          <w:noProof/>
          <w:sz w:val="28"/>
          <w:szCs w:val="28"/>
          <w14:ligatures w14:val="standardContextual"/>
        </w:rPr>
        <w:drawing>
          <wp:inline distT="0" distB="0" distL="0" distR="0" wp14:anchorId="485D738A" wp14:editId="44264F6C">
            <wp:extent cx="981075" cy="1162050"/>
            <wp:effectExtent l="0" t="0" r="9525" b="0"/>
            <wp:docPr id="1679255819" name="Picture 8" descr="A green and brown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042606" name="Picture 8" descr="A green and brown coat of arm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D8A9D" w14:textId="561B6571" w:rsidR="003B3FFF" w:rsidRDefault="00783AAD">
      <w:pPr>
        <w:spacing w:after="160" w:line="278" w:lineRule="auto"/>
      </w:pPr>
      <w:r w:rsidRPr="001610A5">
        <w:rPr>
          <w:rFonts w:ascii="Amasis MT Pro Black" w:hAnsi="Amasis MT Pro Black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5CA080C" wp14:editId="2D28E73E">
                <wp:simplePos x="0" y="0"/>
                <wp:positionH relativeFrom="margin">
                  <wp:posOffset>4789170</wp:posOffset>
                </wp:positionH>
                <wp:positionV relativeFrom="paragraph">
                  <wp:posOffset>8890</wp:posOffset>
                </wp:positionV>
                <wp:extent cx="1714500" cy="476250"/>
                <wp:effectExtent l="0" t="0" r="19050" b="19050"/>
                <wp:wrapSquare wrapText="bothSides"/>
                <wp:docPr id="2002333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EE646" w14:textId="77777777" w:rsidR="003B3FFF" w:rsidRPr="001610A5" w:rsidRDefault="003B3FFF" w:rsidP="003B3FF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10A5">
                              <w:rPr>
                                <w:b/>
                                <w:bCs/>
                              </w:rPr>
                              <w:t>Communityandtourism @eastgrinstead.gov.uk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A080C" id="_x0000_s1028" type="#_x0000_t202" style="position:absolute;margin-left:377.1pt;margin-top:.7pt;width:135pt;height:3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">
                <v:textbox>
                  <w:txbxContent>
                    <w:p w14:paraId="3D4EE646" w14:textId="77777777" w:rsidR="003B3FFF" w:rsidRPr="001610A5" w:rsidRDefault="003B3FFF" w:rsidP="003B3FFF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1610A5">
                        <w:rPr>
                          <w:b/>
                          <w:bCs/>
                        </w:rPr>
                        <w:t>Communityandtourism</w:t>
                      </w:r>
                      <w:proofErr w:type="spellEnd"/>
                      <w:r w:rsidRPr="001610A5">
                        <w:rPr>
                          <w:b/>
                          <w:bCs/>
                        </w:rPr>
                        <w:t xml:space="preserve"> @eastgrinstead.gov.uk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6395C0" w14:textId="77777777" w:rsidR="003B3FFF" w:rsidRDefault="003B3FFF">
      <w:pPr>
        <w:spacing w:after="160" w:line="278" w:lineRule="auto"/>
      </w:pPr>
    </w:p>
    <w:tbl>
      <w:tblPr>
        <w:tblStyle w:val="TableGrid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545"/>
        <w:gridCol w:w="3118"/>
        <w:gridCol w:w="2410"/>
        <w:gridCol w:w="1985"/>
      </w:tblGrid>
      <w:tr w:rsidR="00E61370" w14:paraId="132E3DB2" w14:textId="77777777" w:rsidTr="00C1436F">
        <w:tc>
          <w:tcPr>
            <w:tcW w:w="11058" w:type="dxa"/>
            <w:gridSpan w:val="4"/>
            <w:shd w:val="clear" w:color="auto" w:fill="BFBFBF" w:themeFill="background1" w:themeFillShade="BF"/>
          </w:tcPr>
          <w:p w14:paraId="22438411" w14:textId="6616390D" w:rsidR="00E61370" w:rsidRPr="009F4B49" w:rsidRDefault="00E61370" w:rsidP="00E61370">
            <w:pPr>
              <w:spacing w:after="160" w:line="278" w:lineRule="auto"/>
              <w:jc w:val="center"/>
              <w:rPr>
                <w:rFonts w:ascii="Amasis MT Pro Black" w:hAnsi="Amasis MT Pro Black"/>
                <w:b/>
                <w:bCs/>
                <w:sz w:val="28"/>
                <w:szCs w:val="28"/>
              </w:rPr>
            </w:pPr>
            <w:r w:rsidRPr="009F4B49">
              <w:rPr>
                <w:rFonts w:ascii="Amasis MT Pro Black" w:hAnsi="Amasis MT Pro Black"/>
                <w:b/>
                <w:bCs/>
                <w:sz w:val="28"/>
                <w:szCs w:val="28"/>
              </w:rPr>
              <w:t>Baby and Toddler Classes</w:t>
            </w:r>
            <w:r w:rsidR="00A9528E">
              <w:rPr>
                <w:rFonts w:ascii="Amasis MT Pro Black" w:hAnsi="Amasis MT Pro Black"/>
                <w:b/>
                <w:bCs/>
                <w:sz w:val="28"/>
                <w:szCs w:val="28"/>
              </w:rPr>
              <w:t>:</w:t>
            </w:r>
          </w:p>
        </w:tc>
      </w:tr>
      <w:tr w:rsidR="00940765" w14:paraId="21CD9225" w14:textId="77777777" w:rsidTr="00C1436F">
        <w:tc>
          <w:tcPr>
            <w:tcW w:w="3545" w:type="dxa"/>
            <w:shd w:val="clear" w:color="auto" w:fill="BFBFBF" w:themeFill="background1" w:themeFillShade="BF"/>
          </w:tcPr>
          <w:p w14:paraId="2919ADF3" w14:textId="77777777" w:rsidR="00940765" w:rsidRPr="009F4B49" w:rsidRDefault="00940765" w:rsidP="00E61370">
            <w:pPr>
              <w:spacing w:after="160" w:line="278" w:lineRule="auto"/>
              <w:rPr>
                <w:rFonts w:ascii="Amasis MT Pro Black" w:hAnsi="Amasis MT Pro Black"/>
                <w:sz w:val="20"/>
                <w:szCs w:val="20"/>
              </w:rPr>
            </w:pPr>
            <w:r w:rsidRPr="009F4B49">
              <w:rPr>
                <w:rFonts w:ascii="Amasis MT Pro Black" w:hAnsi="Amasis MT Pro Black"/>
                <w:sz w:val="20"/>
                <w:szCs w:val="20"/>
              </w:rPr>
              <w:t>Name: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5932FB79" w14:textId="77777777" w:rsidR="00940765" w:rsidRPr="009F4B49" w:rsidRDefault="00940765" w:rsidP="00E61370">
            <w:pPr>
              <w:spacing w:after="160" w:line="278" w:lineRule="auto"/>
              <w:rPr>
                <w:rFonts w:ascii="Amasis MT Pro Black" w:hAnsi="Amasis MT Pro Black"/>
                <w:sz w:val="20"/>
                <w:szCs w:val="20"/>
              </w:rPr>
            </w:pPr>
            <w:r w:rsidRPr="009F4B49">
              <w:rPr>
                <w:rFonts w:ascii="Amasis MT Pro Black" w:hAnsi="Amasis MT Pro Black"/>
                <w:sz w:val="20"/>
                <w:szCs w:val="20"/>
              </w:rPr>
              <w:t>Venue: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3E633A4" w14:textId="23A2DB43" w:rsidR="00940765" w:rsidRPr="009F4B49" w:rsidRDefault="00940765" w:rsidP="00E61370">
            <w:pPr>
              <w:spacing w:after="160" w:line="278" w:lineRule="auto"/>
              <w:rPr>
                <w:rFonts w:ascii="Amasis MT Pro Black" w:hAnsi="Amasis MT Pro Black"/>
                <w:sz w:val="20"/>
                <w:szCs w:val="20"/>
              </w:rPr>
            </w:pPr>
            <w:r w:rsidRPr="009F4B49">
              <w:rPr>
                <w:rFonts w:ascii="Amasis MT Pro Black" w:hAnsi="Amasis MT Pro Black"/>
                <w:sz w:val="20"/>
                <w:szCs w:val="20"/>
              </w:rPr>
              <w:t>Contact</w:t>
            </w:r>
            <w:r w:rsidR="00F46F97">
              <w:rPr>
                <w:rFonts w:ascii="Amasis MT Pro Black" w:hAnsi="Amasis MT Pro Black"/>
                <w:sz w:val="20"/>
                <w:szCs w:val="20"/>
              </w:rPr>
              <w:t>/website</w:t>
            </w:r>
            <w:r w:rsidRPr="009F4B49">
              <w:rPr>
                <w:rFonts w:ascii="Amasis MT Pro Black" w:hAnsi="Amasis MT Pro Black"/>
                <w:sz w:val="20"/>
                <w:szCs w:val="20"/>
              </w:rPr>
              <w:t xml:space="preserve">: 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0157D686" w14:textId="77777777" w:rsidR="00940765" w:rsidRPr="009F4B49" w:rsidRDefault="00940765" w:rsidP="00E61370">
            <w:pPr>
              <w:spacing w:after="160" w:line="278" w:lineRule="auto"/>
              <w:rPr>
                <w:rFonts w:ascii="Amasis MT Pro Black" w:hAnsi="Amasis MT Pro Black"/>
                <w:sz w:val="20"/>
                <w:szCs w:val="20"/>
              </w:rPr>
            </w:pPr>
            <w:r w:rsidRPr="009F4B49">
              <w:rPr>
                <w:rFonts w:ascii="Amasis MT Pro Black" w:hAnsi="Amasis MT Pro Black"/>
                <w:sz w:val="20"/>
                <w:szCs w:val="20"/>
              </w:rPr>
              <w:t xml:space="preserve">Age: </w:t>
            </w:r>
          </w:p>
        </w:tc>
      </w:tr>
      <w:tr w:rsidR="00940765" w14:paraId="1FA5A524" w14:textId="77777777" w:rsidTr="00C1436F">
        <w:tc>
          <w:tcPr>
            <w:tcW w:w="3545" w:type="dxa"/>
          </w:tcPr>
          <w:p w14:paraId="666C6983" w14:textId="77777777" w:rsidR="00940765" w:rsidRDefault="00940765" w:rsidP="00E61370">
            <w:pPr>
              <w:spacing w:after="160" w:line="278" w:lineRule="auto"/>
            </w:pPr>
            <w:r w:rsidRPr="00A37226">
              <w:rPr>
                <w:b/>
                <w:bCs/>
                <w:sz w:val="20"/>
                <w:szCs w:val="20"/>
              </w:rPr>
              <w:t xml:space="preserve">Baby Sensory </w:t>
            </w:r>
          </w:p>
        </w:tc>
        <w:tc>
          <w:tcPr>
            <w:tcW w:w="3118" w:type="dxa"/>
          </w:tcPr>
          <w:p w14:paraId="6818A449" w14:textId="77777777" w:rsidR="00940765" w:rsidRDefault="00940765" w:rsidP="00E61370">
            <w:pPr>
              <w:spacing w:after="160" w:line="278" w:lineRule="auto"/>
            </w:pPr>
            <w:r w:rsidRPr="00A37226">
              <w:rPr>
                <w:sz w:val="20"/>
                <w:szCs w:val="20"/>
              </w:rPr>
              <w:t xml:space="preserve">Jubilee Centre </w:t>
            </w:r>
          </w:p>
        </w:tc>
        <w:tc>
          <w:tcPr>
            <w:tcW w:w="2410" w:type="dxa"/>
          </w:tcPr>
          <w:p w14:paraId="14637703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Andrea - 07921 998655</w:t>
            </w:r>
          </w:p>
        </w:tc>
        <w:tc>
          <w:tcPr>
            <w:tcW w:w="1985" w:type="dxa"/>
          </w:tcPr>
          <w:p w14:paraId="46D9768C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Birth to 13 months </w:t>
            </w:r>
          </w:p>
        </w:tc>
      </w:tr>
      <w:tr w:rsidR="00940765" w14:paraId="115A8AA8" w14:textId="77777777" w:rsidTr="00C1436F">
        <w:tc>
          <w:tcPr>
            <w:tcW w:w="3545" w:type="dxa"/>
          </w:tcPr>
          <w:p w14:paraId="30BD061C" w14:textId="77777777" w:rsidR="00940765" w:rsidRDefault="00940765" w:rsidP="00E61370">
            <w:pPr>
              <w:spacing w:after="160" w:line="278" w:lineRule="auto"/>
            </w:pPr>
            <w:r w:rsidRPr="00A37226">
              <w:rPr>
                <w:b/>
                <w:bCs/>
                <w:sz w:val="20"/>
                <w:szCs w:val="20"/>
              </w:rPr>
              <w:t xml:space="preserve">Family Focus </w:t>
            </w:r>
          </w:p>
        </w:tc>
        <w:tc>
          <w:tcPr>
            <w:tcW w:w="3118" w:type="dxa"/>
          </w:tcPr>
          <w:p w14:paraId="5EA02435" w14:textId="77777777" w:rsidR="00940765" w:rsidRDefault="00940765" w:rsidP="00E61370">
            <w:pPr>
              <w:spacing w:after="160" w:line="278" w:lineRule="auto"/>
            </w:pPr>
            <w:r w:rsidRPr="00A37226">
              <w:rPr>
                <w:sz w:val="20"/>
                <w:szCs w:val="20"/>
              </w:rPr>
              <w:t xml:space="preserve">Trinity Methodist Church </w:t>
            </w:r>
          </w:p>
        </w:tc>
        <w:tc>
          <w:tcPr>
            <w:tcW w:w="2410" w:type="dxa"/>
          </w:tcPr>
          <w:p w14:paraId="4099DC65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01342 302862 </w:t>
            </w:r>
          </w:p>
        </w:tc>
        <w:tc>
          <w:tcPr>
            <w:tcW w:w="1985" w:type="dxa"/>
          </w:tcPr>
          <w:p w14:paraId="69A8F20B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0-4 years </w:t>
            </w:r>
          </w:p>
        </w:tc>
      </w:tr>
      <w:tr w:rsidR="00940765" w14:paraId="78339124" w14:textId="77777777" w:rsidTr="00C1436F">
        <w:tc>
          <w:tcPr>
            <w:tcW w:w="3545" w:type="dxa"/>
          </w:tcPr>
          <w:p w14:paraId="59860FC5" w14:textId="77777777" w:rsidR="00940765" w:rsidRDefault="00940765" w:rsidP="00E61370">
            <w:pPr>
              <w:spacing w:after="160" w:line="278" w:lineRule="auto"/>
            </w:pPr>
            <w:r w:rsidRPr="00A37226">
              <w:rPr>
                <w:b/>
                <w:bCs/>
                <w:sz w:val="20"/>
                <w:szCs w:val="20"/>
              </w:rPr>
              <w:t xml:space="preserve">Family Fun </w:t>
            </w:r>
          </w:p>
        </w:tc>
        <w:tc>
          <w:tcPr>
            <w:tcW w:w="3118" w:type="dxa"/>
          </w:tcPr>
          <w:p w14:paraId="0717D003" w14:textId="77777777" w:rsidR="00940765" w:rsidRDefault="00940765" w:rsidP="00E61370">
            <w:pPr>
              <w:spacing w:after="160" w:line="278" w:lineRule="auto"/>
            </w:pPr>
            <w:r w:rsidRPr="00A37226">
              <w:rPr>
                <w:sz w:val="20"/>
                <w:szCs w:val="20"/>
              </w:rPr>
              <w:t xml:space="preserve">Trinity Methodist Church </w:t>
            </w:r>
          </w:p>
        </w:tc>
        <w:tc>
          <w:tcPr>
            <w:tcW w:w="2410" w:type="dxa"/>
          </w:tcPr>
          <w:p w14:paraId="3793B598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01342 302862 </w:t>
            </w:r>
          </w:p>
        </w:tc>
        <w:tc>
          <w:tcPr>
            <w:tcW w:w="1985" w:type="dxa"/>
          </w:tcPr>
          <w:p w14:paraId="38AA4C08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0-4 years </w:t>
            </w:r>
          </w:p>
        </w:tc>
      </w:tr>
      <w:tr w:rsidR="00940765" w14:paraId="21ABD865" w14:textId="77777777" w:rsidTr="00C1436F">
        <w:tc>
          <w:tcPr>
            <w:tcW w:w="3545" w:type="dxa"/>
          </w:tcPr>
          <w:p w14:paraId="6D5401CB" w14:textId="77777777" w:rsidR="00940765" w:rsidRDefault="00940765" w:rsidP="00E61370">
            <w:pPr>
              <w:spacing w:after="160" w:line="278" w:lineRule="auto"/>
            </w:pPr>
            <w:r w:rsidRPr="00A37226">
              <w:rPr>
                <w:b/>
                <w:bCs/>
                <w:sz w:val="20"/>
                <w:szCs w:val="20"/>
              </w:rPr>
              <w:t xml:space="preserve">Friday Fun </w:t>
            </w:r>
          </w:p>
        </w:tc>
        <w:tc>
          <w:tcPr>
            <w:tcW w:w="3118" w:type="dxa"/>
          </w:tcPr>
          <w:p w14:paraId="4AD5C25B" w14:textId="77777777" w:rsidR="00940765" w:rsidRDefault="00940765" w:rsidP="00E61370">
            <w:pPr>
              <w:spacing w:after="160" w:line="278" w:lineRule="auto"/>
            </w:pPr>
            <w:r w:rsidRPr="00A37226">
              <w:rPr>
                <w:sz w:val="20"/>
                <w:szCs w:val="20"/>
              </w:rPr>
              <w:t xml:space="preserve">St Swithun's Church </w:t>
            </w:r>
          </w:p>
        </w:tc>
        <w:tc>
          <w:tcPr>
            <w:tcW w:w="2410" w:type="dxa"/>
          </w:tcPr>
          <w:p w14:paraId="058DEF69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01342 325 026</w:t>
            </w:r>
          </w:p>
        </w:tc>
        <w:tc>
          <w:tcPr>
            <w:tcW w:w="1985" w:type="dxa"/>
          </w:tcPr>
          <w:p w14:paraId="31263429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All children </w:t>
            </w:r>
          </w:p>
        </w:tc>
      </w:tr>
      <w:tr w:rsidR="00940765" w14:paraId="14A6DBF7" w14:textId="77777777" w:rsidTr="00C1436F">
        <w:tc>
          <w:tcPr>
            <w:tcW w:w="3545" w:type="dxa"/>
          </w:tcPr>
          <w:p w14:paraId="589969D1" w14:textId="77777777" w:rsidR="00940765" w:rsidRDefault="00940765" w:rsidP="00E61370">
            <w:pPr>
              <w:spacing w:after="160" w:line="278" w:lineRule="auto"/>
            </w:pPr>
            <w:proofErr w:type="spellStart"/>
            <w:r w:rsidRPr="00A37226">
              <w:rPr>
                <w:b/>
                <w:bCs/>
                <w:sz w:val="20"/>
                <w:szCs w:val="20"/>
              </w:rPr>
              <w:t>Hartbeeps</w:t>
            </w:r>
            <w:proofErr w:type="spellEnd"/>
            <w:r w:rsidRPr="00A3722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107D4993" w14:textId="77777777" w:rsidR="00940765" w:rsidRDefault="00940765" w:rsidP="00E61370">
            <w:pPr>
              <w:spacing w:after="160" w:line="278" w:lineRule="auto"/>
            </w:pPr>
            <w:proofErr w:type="spellStart"/>
            <w:r w:rsidRPr="00A37226">
              <w:rPr>
                <w:sz w:val="20"/>
                <w:szCs w:val="20"/>
              </w:rPr>
              <w:t>Chequer</w:t>
            </w:r>
            <w:proofErr w:type="spellEnd"/>
            <w:r w:rsidRPr="00A37226">
              <w:rPr>
                <w:sz w:val="20"/>
                <w:szCs w:val="20"/>
              </w:rPr>
              <w:t xml:space="preserve"> Mead Theatre </w:t>
            </w:r>
          </w:p>
        </w:tc>
        <w:tc>
          <w:tcPr>
            <w:tcW w:w="2410" w:type="dxa"/>
          </w:tcPr>
          <w:p w14:paraId="317C4D4B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laura@hartbeeps.com</w:t>
            </w:r>
          </w:p>
        </w:tc>
        <w:tc>
          <w:tcPr>
            <w:tcW w:w="1985" w:type="dxa"/>
          </w:tcPr>
          <w:p w14:paraId="08ADF544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Birth to 5 years </w:t>
            </w:r>
          </w:p>
        </w:tc>
      </w:tr>
      <w:tr w:rsidR="00940765" w14:paraId="364DC319" w14:textId="77777777" w:rsidTr="00C1436F">
        <w:tc>
          <w:tcPr>
            <w:tcW w:w="3545" w:type="dxa"/>
          </w:tcPr>
          <w:p w14:paraId="6051574A" w14:textId="77777777" w:rsidR="00940765" w:rsidRDefault="00940765" w:rsidP="00E61370">
            <w:pPr>
              <w:spacing w:after="160" w:line="278" w:lineRule="auto"/>
            </w:pPr>
            <w:r w:rsidRPr="00A37226">
              <w:rPr>
                <w:b/>
                <w:bCs/>
                <w:sz w:val="20"/>
                <w:szCs w:val="20"/>
              </w:rPr>
              <w:t xml:space="preserve">Kicks Dance </w:t>
            </w:r>
          </w:p>
        </w:tc>
        <w:tc>
          <w:tcPr>
            <w:tcW w:w="3118" w:type="dxa"/>
          </w:tcPr>
          <w:p w14:paraId="2B8E9371" w14:textId="77777777" w:rsidR="00940765" w:rsidRDefault="00940765" w:rsidP="00E61370">
            <w:pPr>
              <w:spacing w:after="160" w:line="278" w:lineRule="auto"/>
            </w:pPr>
            <w:r w:rsidRPr="00A37226">
              <w:rPr>
                <w:sz w:val="20"/>
                <w:szCs w:val="20"/>
              </w:rPr>
              <w:t xml:space="preserve">Jubilee Centre </w:t>
            </w:r>
          </w:p>
        </w:tc>
        <w:tc>
          <w:tcPr>
            <w:tcW w:w="2410" w:type="dxa"/>
          </w:tcPr>
          <w:p w14:paraId="17BB1C90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flo@kicksdance.co.uk </w:t>
            </w:r>
          </w:p>
        </w:tc>
        <w:tc>
          <w:tcPr>
            <w:tcW w:w="1985" w:type="dxa"/>
          </w:tcPr>
          <w:p w14:paraId="004370DF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18 months - 11 years </w:t>
            </w:r>
          </w:p>
        </w:tc>
      </w:tr>
      <w:tr w:rsidR="00940765" w14:paraId="598257E1" w14:textId="77777777" w:rsidTr="00C1436F">
        <w:tc>
          <w:tcPr>
            <w:tcW w:w="3545" w:type="dxa"/>
          </w:tcPr>
          <w:p w14:paraId="604276BD" w14:textId="77777777" w:rsidR="00940765" w:rsidRPr="00A37226" w:rsidRDefault="00940765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Little Stars </w:t>
            </w:r>
          </w:p>
        </w:tc>
        <w:tc>
          <w:tcPr>
            <w:tcW w:w="3118" w:type="dxa"/>
          </w:tcPr>
          <w:p w14:paraId="70D22505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Jubilee Centre </w:t>
            </w:r>
          </w:p>
        </w:tc>
        <w:tc>
          <w:tcPr>
            <w:tcW w:w="2410" w:type="dxa"/>
          </w:tcPr>
          <w:p w14:paraId="48E33464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www.jcceg.co.uk</w:t>
            </w:r>
          </w:p>
        </w:tc>
        <w:tc>
          <w:tcPr>
            <w:tcW w:w="1985" w:type="dxa"/>
          </w:tcPr>
          <w:p w14:paraId="4F5DB8AB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0-3 years </w:t>
            </w:r>
          </w:p>
        </w:tc>
      </w:tr>
      <w:tr w:rsidR="00FA0ED4" w14:paraId="7B33F466" w14:textId="77777777" w:rsidTr="00C1436F">
        <w:tc>
          <w:tcPr>
            <w:tcW w:w="3545" w:type="dxa"/>
          </w:tcPr>
          <w:p w14:paraId="585BB567" w14:textId="22DD34AB" w:rsidR="00FA0ED4" w:rsidRPr="00A37226" w:rsidRDefault="00FA0ED4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Little Kickers </w:t>
            </w:r>
          </w:p>
        </w:tc>
        <w:tc>
          <w:tcPr>
            <w:tcW w:w="3118" w:type="dxa"/>
          </w:tcPr>
          <w:p w14:paraId="514B181E" w14:textId="31435853" w:rsidR="00FA0ED4" w:rsidRPr="00A37226" w:rsidRDefault="0007169D" w:rsidP="00E61370">
            <w:pPr>
              <w:spacing w:after="160"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 Georges Field</w:t>
            </w:r>
          </w:p>
        </w:tc>
        <w:tc>
          <w:tcPr>
            <w:tcW w:w="2410" w:type="dxa"/>
          </w:tcPr>
          <w:p w14:paraId="48E91FB9" w14:textId="1751E308" w:rsidR="00FA0ED4" w:rsidRPr="00A37226" w:rsidRDefault="00DB0D6E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DB0D6E">
              <w:rPr>
                <w:sz w:val="20"/>
                <w:szCs w:val="20"/>
              </w:rPr>
              <w:t>pbanister@littlekickers.co.uk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3272DA78" w14:textId="139C79F3" w:rsidR="00FA0ED4" w:rsidRPr="00A37226" w:rsidRDefault="00DB0D6E" w:rsidP="00E61370">
            <w:pPr>
              <w:spacing w:after="160"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months – 8 years</w:t>
            </w:r>
          </w:p>
        </w:tc>
      </w:tr>
      <w:tr w:rsidR="00940765" w14:paraId="71F5235B" w14:textId="77777777" w:rsidTr="00C1436F">
        <w:tc>
          <w:tcPr>
            <w:tcW w:w="3545" w:type="dxa"/>
          </w:tcPr>
          <w:p w14:paraId="787231D2" w14:textId="77777777" w:rsidR="00940765" w:rsidRPr="00A37226" w:rsidRDefault="00940765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Mini Notes </w:t>
            </w:r>
          </w:p>
        </w:tc>
        <w:tc>
          <w:tcPr>
            <w:tcW w:w="3118" w:type="dxa"/>
          </w:tcPr>
          <w:p w14:paraId="4FEE3262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Jubilee Centre </w:t>
            </w:r>
          </w:p>
        </w:tc>
        <w:tc>
          <w:tcPr>
            <w:tcW w:w="2410" w:type="dxa"/>
          </w:tcPr>
          <w:p w14:paraId="000FC56D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Amy - 07968 565790</w:t>
            </w:r>
          </w:p>
        </w:tc>
        <w:tc>
          <w:tcPr>
            <w:tcW w:w="1985" w:type="dxa"/>
          </w:tcPr>
          <w:p w14:paraId="7815A8AE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0-5 years </w:t>
            </w:r>
          </w:p>
        </w:tc>
      </w:tr>
      <w:tr w:rsidR="00940765" w14:paraId="2417E6B1" w14:textId="77777777" w:rsidTr="00C1436F">
        <w:tc>
          <w:tcPr>
            <w:tcW w:w="3545" w:type="dxa"/>
          </w:tcPr>
          <w:p w14:paraId="645A432E" w14:textId="77777777" w:rsidR="00940765" w:rsidRPr="00A37226" w:rsidRDefault="00940765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Monkey Music </w:t>
            </w:r>
          </w:p>
        </w:tc>
        <w:tc>
          <w:tcPr>
            <w:tcW w:w="3118" w:type="dxa"/>
          </w:tcPr>
          <w:p w14:paraId="75D035EB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proofErr w:type="spellStart"/>
            <w:r w:rsidRPr="00A37226">
              <w:rPr>
                <w:sz w:val="20"/>
                <w:szCs w:val="20"/>
              </w:rPr>
              <w:t>Chequer</w:t>
            </w:r>
            <w:proofErr w:type="spellEnd"/>
            <w:r w:rsidRPr="00A37226">
              <w:rPr>
                <w:sz w:val="20"/>
                <w:szCs w:val="20"/>
              </w:rPr>
              <w:t xml:space="preserve"> Mead Theatre</w:t>
            </w:r>
          </w:p>
        </w:tc>
        <w:tc>
          <w:tcPr>
            <w:tcW w:w="2410" w:type="dxa"/>
          </w:tcPr>
          <w:p w14:paraId="4FB15C06" w14:textId="6BA4EFFC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hyperlink r:id="rId12" w:history="1">
              <w:r w:rsidRPr="007005DC">
                <w:rPr>
                  <w:rStyle w:val="Hyperlink"/>
                  <w:sz w:val="20"/>
                  <w:szCs w:val="20"/>
                </w:rPr>
                <w:t>https://wwwapi.monkeymusic.co.uk/Classes/Class+Details/?course_id=5206287</w:t>
              </w:r>
            </w:hyperlink>
          </w:p>
        </w:tc>
        <w:tc>
          <w:tcPr>
            <w:tcW w:w="1985" w:type="dxa"/>
          </w:tcPr>
          <w:p w14:paraId="6224427F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0-3 years </w:t>
            </w:r>
          </w:p>
        </w:tc>
      </w:tr>
      <w:tr w:rsidR="00940765" w14:paraId="3C099312" w14:textId="77777777" w:rsidTr="00C1436F">
        <w:tc>
          <w:tcPr>
            <w:tcW w:w="3545" w:type="dxa"/>
          </w:tcPr>
          <w:p w14:paraId="43F9E500" w14:textId="77777777" w:rsidR="00940765" w:rsidRPr="00A37226" w:rsidRDefault="00940765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Play and Bounce </w:t>
            </w:r>
          </w:p>
        </w:tc>
        <w:tc>
          <w:tcPr>
            <w:tcW w:w="3118" w:type="dxa"/>
          </w:tcPr>
          <w:p w14:paraId="64D2FC87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Kings Centre </w:t>
            </w:r>
          </w:p>
        </w:tc>
        <w:tc>
          <w:tcPr>
            <w:tcW w:w="2410" w:type="dxa"/>
          </w:tcPr>
          <w:p w14:paraId="0D2EA47B" w14:textId="2CE773FD" w:rsidR="00940765" w:rsidRPr="00A37226" w:rsidRDefault="002309F9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2309F9">
              <w:rPr>
                <w:sz w:val="20"/>
                <w:szCs w:val="20"/>
              </w:rPr>
              <w:t>https://www.placesleisure.org/centres/kings-centre/centre-activities/family-kids/</w:t>
            </w:r>
          </w:p>
        </w:tc>
        <w:tc>
          <w:tcPr>
            <w:tcW w:w="1985" w:type="dxa"/>
          </w:tcPr>
          <w:p w14:paraId="5168C991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0-5 years </w:t>
            </w:r>
          </w:p>
        </w:tc>
      </w:tr>
      <w:tr w:rsidR="00940765" w14:paraId="4CFB5B2D" w14:textId="77777777" w:rsidTr="00C1436F">
        <w:tc>
          <w:tcPr>
            <w:tcW w:w="3545" w:type="dxa"/>
          </w:tcPr>
          <w:p w14:paraId="6E19B8DA" w14:textId="77777777" w:rsidR="00940765" w:rsidRPr="00A37226" w:rsidRDefault="00940765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Puddle Ducks Swimming </w:t>
            </w:r>
          </w:p>
        </w:tc>
        <w:tc>
          <w:tcPr>
            <w:tcW w:w="3118" w:type="dxa"/>
          </w:tcPr>
          <w:p w14:paraId="6BD569D8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Energie Fitness </w:t>
            </w:r>
          </w:p>
        </w:tc>
        <w:tc>
          <w:tcPr>
            <w:tcW w:w="2410" w:type="dxa"/>
          </w:tcPr>
          <w:p w14:paraId="754A7DF9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westkentandeastsussex@puddleducks.com</w:t>
            </w:r>
          </w:p>
        </w:tc>
        <w:tc>
          <w:tcPr>
            <w:tcW w:w="1985" w:type="dxa"/>
          </w:tcPr>
          <w:p w14:paraId="45CFB90F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0-4 years </w:t>
            </w:r>
          </w:p>
        </w:tc>
      </w:tr>
      <w:tr w:rsidR="00940765" w14:paraId="33767265" w14:textId="77777777" w:rsidTr="00C1436F">
        <w:tc>
          <w:tcPr>
            <w:tcW w:w="3545" w:type="dxa"/>
          </w:tcPr>
          <w:p w14:paraId="365CE80A" w14:textId="77777777" w:rsidR="00940765" w:rsidRPr="00A37226" w:rsidRDefault="00940765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Rhyme Time </w:t>
            </w:r>
          </w:p>
        </w:tc>
        <w:tc>
          <w:tcPr>
            <w:tcW w:w="3118" w:type="dxa"/>
          </w:tcPr>
          <w:p w14:paraId="253E9E40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EG Library </w:t>
            </w:r>
          </w:p>
        </w:tc>
        <w:tc>
          <w:tcPr>
            <w:tcW w:w="2410" w:type="dxa"/>
          </w:tcPr>
          <w:p w14:paraId="6E49D630" w14:textId="6A5C3CF3" w:rsidR="00940765" w:rsidRPr="00A37226" w:rsidRDefault="00C539B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C539B5">
              <w:rPr>
                <w:sz w:val="20"/>
                <w:szCs w:val="20"/>
              </w:rPr>
              <w:t>https://arena.westsussex.gov.uk/rhyme-time</w:t>
            </w:r>
          </w:p>
        </w:tc>
        <w:tc>
          <w:tcPr>
            <w:tcW w:w="1985" w:type="dxa"/>
          </w:tcPr>
          <w:p w14:paraId="21AAE095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0-5 years </w:t>
            </w:r>
          </w:p>
        </w:tc>
      </w:tr>
      <w:tr w:rsidR="00940765" w14:paraId="75EF5606" w14:textId="77777777" w:rsidTr="00C1436F">
        <w:tc>
          <w:tcPr>
            <w:tcW w:w="3545" w:type="dxa"/>
          </w:tcPr>
          <w:p w14:paraId="620F645B" w14:textId="77777777" w:rsidR="00940765" w:rsidRPr="00A37226" w:rsidRDefault="00940765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Spring Fit Trampolining </w:t>
            </w:r>
          </w:p>
        </w:tc>
        <w:tc>
          <w:tcPr>
            <w:tcW w:w="3118" w:type="dxa"/>
          </w:tcPr>
          <w:p w14:paraId="0389E4D5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Jubilee Centre </w:t>
            </w:r>
          </w:p>
        </w:tc>
        <w:tc>
          <w:tcPr>
            <w:tcW w:w="2410" w:type="dxa"/>
          </w:tcPr>
          <w:p w14:paraId="5C1C76D3" w14:textId="44FC911D" w:rsidR="00940765" w:rsidRPr="00A37226" w:rsidRDefault="00CD6F17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CD6F17">
              <w:rPr>
                <w:sz w:val="20"/>
                <w:szCs w:val="20"/>
              </w:rPr>
              <w:t>https://springfit.org/clubs/jubilee/</w:t>
            </w:r>
          </w:p>
        </w:tc>
        <w:tc>
          <w:tcPr>
            <w:tcW w:w="1985" w:type="dxa"/>
          </w:tcPr>
          <w:p w14:paraId="4B076660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2-5 years </w:t>
            </w:r>
          </w:p>
        </w:tc>
      </w:tr>
      <w:tr w:rsidR="00940765" w14:paraId="2C0B9543" w14:textId="77777777" w:rsidTr="00C1436F">
        <w:tc>
          <w:tcPr>
            <w:tcW w:w="3545" w:type="dxa"/>
          </w:tcPr>
          <w:p w14:paraId="79C42C9F" w14:textId="77777777" w:rsidR="00940765" w:rsidRPr="00A37226" w:rsidRDefault="00940765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Story Time </w:t>
            </w:r>
          </w:p>
        </w:tc>
        <w:tc>
          <w:tcPr>
            <w:tcW w:w="3118" w:type="dxa"/>
          </w:tcPr>
          <w:p w14:paraId="75F0C71F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EG Library </w:t>
            </w:r>
          </w:p>
        </w:tc>
        <w:tc>
          <w:tcPr>
            <w:tcW w:w="2410" w:type="dxa"/>
          </w:tcPr>
          <w:p w14:paraId="3113D7BD" w14:textId="19C36EF9" w:rsidR="00940765" w:rsidRPr="00A37226" w:rsidRDefault="00D74021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D74021">
              <w:rPr>
                <w:sz w:val="20"/>
                <w:szCs w:val="20"/>
              </w:rPr>
              <w:t>https://arena.westsussex.gov.uk/storytime</w:t>
            </w:r>
          </w:p>
        </w:tc>
        <w:tc>
          <w:tcPr>
            <w:tcW w:w="1985" w:type="dxa"/>
          </w:tcPr>
          <w:p w14:paraId="614841A7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3-6 years </w:t>
            </w:r>
          </w:p>
        </w:tc>
      </w:tr>
      <w:tr w:rsidR="00940765" w14:paraId="0B2777B4" w14:textId="77777777" w:rsidTr="00C1436F">
        <w:tc>
          <w:tcPr>
            <w:tcW w:w="3545" w:type="dxa"/>
          </w:tcPr>
          <w:p w14:paraId="5369ECE7" w14:textId="77777777" w:rsidR="00940765" w:rsidRPr="00A37226" w:rsidRDefault="00940765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lastRenderedPageBreak/>
              <w:t xml:space="preserve">Tea and Toys </w:t>
            </w:r>
          </w:p>
        </w:tc>
        <w:tc>
          <w:tcPr>
            <w:tcW w:w="3118" w:type="dxa"/>
          </w:tcPr>
          <w:p w14:paraId="21B23149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St Swithun's Church </w:t>
            </w:r>
          </w:p>
        </w:tc>
        <w:tc>
          <w:tcPr>
            <w:tcW w:w="2410" w:type="dxa"/>
          </w:tcPr>
          <w:p w14:paraId="4C198F6A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01342 325 026</w:t>
            </w:r>
          </w:p>
        </w:tc>
        <w:tc>
          <w:tcPr>
            <w:tcW w:w="1985" w:type="dxa"/>
          </w:tcPr>
          <w:p w14:paraId="0B9FC3CE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All children </w:t>
            </w:r>
          </w:p>
        </w:tc>
      </w:tr>
      <w:tr w:rsidR="00940765" w14:paraId="5341621A" w14:textId="77777777" w:rsidTr="00C1436F">
        <w:tc>
          <w:tcPr>
            <w:tcW w:w="3545" w:type="dxa"/>
          </w:tcPr>
          <w:p w14:paraId="0427DAE8" w14:textId="77777777" w:rsidR="00940765" w:rsidRPr="00A37226" w:rsidRDefault="00940765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>The SEN Network</w:t>
            </w:r>
          </w:p>
        </w:tc>
        <w:tc>
          <w:tcPr>
            <w:tcW w:w="3118" w:type="dxa"/>
          </w:tcPr>
          <w:p w14:paraId="0805B7B3" w14:textId="3827A884" w:rsidR="00940765" w:rsidRPr="00A37226" w:rsidRDefault="007B340F" w:rsidP="00E61370">
            <w:pPr>
              <w:spacing w:after="160"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Jubilee Community Centre </w:t>
            </w:r>
          </w:p>
        </w:tc>
        <w:tc>
          <w:tcPr>
            <w:tcW w:w="2410" w:type="dxa"/>
          </w:tcPr>
          <w:p w14:paraId="5E64F118" w14:textId="0C93533E" w:rsidR="00940765" w:rsidRPr="00A37226" w:rsidRDefault="007B340F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7B340F">
              <w:rPr>
                <w:sz w:val="20"/>
                <w:szCs w:val="20"/>
              </w:rPr>
              <w:t>https://thesensorynetwork.co.uk/sen-classes/</w:t>
            </w:r>
          </w:p>
        </w:tc>
        <w:tc>
          <w:tcPr>
            <w:tcW w:w="1985" w:type="dxa"/>
          </w:tcPr>
          <w:p w14:paraId="6181FFDB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Toddlers and children with special educational needs</w:t>
            </w:r>
          </w:p>
        </w:tc>
      </w:tr>
      <w:tr w:rsidR="00940765" w14:paraId="76C72DD3" w14:textId="77777777" w:rsidTr="00C1436F">
        <w:tc>
          <w:tcPr>
            <w:tcW w:w="3545" w:type="dxa"/>
          </w:tcPr>
          <w:p w14:paraId="0E5D6EB8" w14:textId="77777777" w:rsidR="00940765" w:rsidRPr="00A37226" w:rsidRDefault="00940765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The Sensory Network </w:t>
            </w:r>
          </w:p>
        </w:tc>
        <w:tc>
          <w:tcPr>
            <w:tcW w:w="3118" w:type="dxa"/>
          </w:tcPr>
          <w:p w14:paraId="316D3235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St Mary's Church Hall </w:t>
            </w:r>
          </w:p>
        </w:tc>
        <w:tc>
          <w:tcPr>
            <w:tcW w:w="2410" w:type="dxa"/>
          </w:tcPr>
          <w:p w14:paraId="452BD8EB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hello@thesensorynetwork.co.uk </w:t>
            </w:r>
          </w:p>
        </w:tc>
        <w:tc>
          <w:tcPr>
            <w:tcW w:w="1985" w:type="dxa"/>
          </w:tcPr>
          <w:p w14:paraId="3E2D9C04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Birth to 4 years old </w:t>
            </w:r>
          </w:p>
        </w:tc>
      </w:tr>
      <w:tr w:rsidR="00940765" w14:paraId="3C2D7508" w14:textId="77777777" w:rsidTr="00C1436F">
        <w:tc>
          <w:tcPr>
            <w:tcW w:w="3545" w:type="dxa"/>
          </w:tcPr>
          <w:p w14:paraId="5235F8D4" w14:textId="77777777" w:rsidR="00940765" w:rsidRPr="00A37226" w:rsidRDefault="00940765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Tiny </w:t>
            </w:r>
            <w:proofErr w:type="spellStart"/>
            <w:r w:rsidRPr="00A37226">
              <w:rPr>
                <w:b/>
                <w:bCs/>
                <w:sz w:val="20"/>
                <w:szCs w:val="20"/>
              </w:rPr>
              <w:t>Tekkers</w:t>
            </w:r>
            <w:proofErr w:type="spellEnd"/>
            <w:r w:rsidRPr="00A3722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7B97BC8C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Jubilee Centre </w:t>
            </w:r>
          </w:p>
        </w:tc>
        <w:tc>
          <w:tcPr>
            <w:tcW w:w="2410" w:type="dxa"/>
          </w:tcPr>
          <w:p w14:paraId="07293768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hello@tinyTekkers.com</w:t>
            </w:r>
          </w:p>
        </w:tc>
        <w:tc>
          <w:tcPr>
            <w:tcW w:w="1985" w:type="dxa"/>
          </w:tcPr>
          <w:p w14:paraId="533F3DAA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18 months - 2.5 years </w:t>
            </w:r>
          </w:p>
        </w:tc>
      </w:tr>
      <w:tr w:rsidR="00940765" w14:paraId="739E4519" w14:textId="77777777" w:rsidTr="00C1436F">
        <w:tc>
          <w:tcPr>
            <w:tcW w:w="3545" w:type="dxa"/>
          </w:tcPr>
          <w:p w14:paraId="36EF7851" w14:textId="77777777" w:rsidR="00940765" w:rsidRPr="00A37226" w:rsidRDefault="00940765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Toddler Time </w:t>
            </w:r>
          </w:p>
        </w:tc>
        <w:tc>
          <w:tcPr>
            <w:tcW w:w="3118" w:type="dxa"/>
          </w:tcPr>
          <w:p w14:paraId="1BE78F0C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EG Library </w:t>
            </w:r>
          </w:p>
        </w:tc>
        <w:tc>
          <w:tcPr>
            <w:tcW w:w="2410" w:type="dxa"/>
          </w:tcPr>
          <w:p w14:paraId="1D678E1D" w14:textId="0E38C5CF" w:rsidR="00940765" w:rsidRPr="00A37226" w:rsidRDefault="00E56D2F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E56D2F">
              <w:rPr>
                <w:sz w:val="20"/>
                <w:szCs w:val="20"/>
              </w:rPr>
              <w:t>https://arena.westsussex.gov.uk/toddler-time</w:t>
            </w:r>
          </w:p>
        </w:tc>
        <w:tc>
          <w:tcPr>
            <w:tcW w:w="1985" w:type="dxa"/>
          </w:tcPr>
          <w:p w14:paraId="28C39E57" w14:textId="77777777" w:rsidR="00940765" w:rsidRPr="00A37226" w:rsidRDefault="00940765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under 5s </w:t>
            </w:r>
          </w:p>
        </w:tc>
      </w:tr>
      <w:tr w:rsidR="00A14572" w14:paraId="0FA71993" w14:textId="77777777" w:rsidTr="00C1436F">
        <w:tc>
          <w:tcPr>
            <w:tcW w:w="3545" w:type="dxa"/>
          </w:tcPr>
          <w:p w14:paraId="356FD42D" w14:textId="193B188D" w:rsidR="00A14572" w:rsidRPr="00A37226" w:rsidRDefault="00A14572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Turtle Tots Swimming</w:t>
            </w:r>
          </w:p>
        </w:tc>
        <w:tc>
          <w:tcPr>
            <w:tcW w:w="3118" w:type="dxa"/>
          </w:tcPr>
          <w:p w14:paraId="1E2BA27C" w14:textId="4C097FC6" w:rsidR="00A14572" w:rsidRPr="00A37226" w:rsidRDefault="00A14572" w:rsidP="00E61370">
            <w:pPr>
              <w:spacing w:after="160"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Cherry Tree Farm East Grinstead </w:t>
            </w:r>
          </w:p>
        </w:tc>
        <w:tc>
          <w:tcPr>
            <w:tcW w:w="2410" w:type="dxa"/>
          </w:tcPr>
          <w:p w14:paraId="0B052440" w14:textId="1218A823" w:rsidR="00A14572" w:rsidRPr="00A37226" w:rsidRDefault="004A5DE2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4A5DE2">
              <w:rPr>
                <w:sz w:val="20"/>
                <w:szCs w:val="20"/>
              </w:rPr>
              <w:t>https://www.turtletots.com/uk/location/east-surrey/?lnid=457</w:t>
            </w:r>
          </w:p>
        </w:tc>
        <w:tc>
          <w:tcPr>
            <w:tcW w:w="1985" w:type="dxa"/>
          </w:tcPr>
          <w:p w14:paraId="5F4C5D60" w14:textId="58C9B7EE" w:rsidR="00A14572" w:rsidRPr="00A37226" w:rsidRDefault="00F3692E" w:rsidP="00E61370">
            <w:pPr>
              <w:spacing w:after="160"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0-4 years </w:t>
            </w:r>
          </w:p>
        </w:tc>
      </w:tr>
    </w:tbl>
    <w:p w14:paraId="24B7E84E" w14:textId="77777777" w:rsidR="00AB385E" w:rsidRDefault="00AB385E" w:rsidP="004A5DE2">
      <w:pPr>
        <w:spacing w:after="160" w:line="278" w:lineRule="auto"/>
        <w:jc w:val="center"/>
        <w:rPr>
          <w:rFonts w:ascii="Amasis MT Pro Black" w:hAnsi="Amasis MT Pro Black"/>
          <w:b/>
          <w:bCs/>
          <w:sz w:val="28"/>
          <w:szCs w:val="28"/>
        </w:rPr>
        <w:sectPr w:rsidR="00AB385E" w:rsidSect="007D70BC">
          <w:pgSz w:w="11906" w:h="16838"/>
          <w:pgMar w:top="907" w:right="1440" w:bottom="567" w:left="1440" w:header="709" w:footer="709" w:gutter="0"/>
          <w:cols w:space="708"/>
          <w:docGrid w:linePitch="360"/>
        </w:sectPr>
      </w:pPr>
    </w:p>
    <w:tbl>
      <w:tblPr>
        <w:tblStyle w:val="TableGrid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545"/>
        <w:gridCol w:w="3118"/>
        <w:gridCol w:w="2410"/>
        <w:gridCol w:w="1985"/>
      </w:tblGrid>
      <w:tr w:rsidR="00A74D11" w14:paraId="67908602" w14:textId="77777777" w:rsidTr="00C1436F">
        <w:trPr>
          <w:trHeight w:val="416"/>
        </w:trPr>
        <w:tc>
          <w:tcPr>
            <w:tcW w:w="11058" w:type="dxa"/>
            <w:gridSpan w:val="4"/>
            <w:shd w:val="clear" w:color="auto" w:fill="BFBFBF" w:themeFill="background1" w:themeFillShade="BF"/>
          </w:tcPr>
          <w:p w14:paraId="31BE2B51" w14:textId="52E46CA8" w:rsidR="00A74D11" w:rsidRPr="009F4B49" w:rsidRDefault="00A74D11" w:rsidP="004A5DE2">
            <w:pPr>
              <w:spacing w:after="160" w:line="278" w:lineRule="auto"/>
              <w:jc w:val="center"/>
              <w:rPr>
                <w:rFonts w:ascii="Amasis MT Pro Black" w:hAnsi="Amasis MT Pro Black"/>
                <w:sz w:val="28"/>
                <w:szCs w:val="28"/>
              </w:rPr>
            </w:pPr>
            <w:r w:rsidRPr="009F4B49">
              <w:rPr>
                <w:rFonts w:ascii="Amasis MT Pro Black" w:hAnsi="Amasis MT Pro Black"/>
                <w:b/>
                <w:bCs/>
                <w:sz w:val="28"/>
                <w:szCs w:val="28"/>
              </w:rPr>
              <w:t>Children's Clubs and groups:</w:t>
            </w:r>
          </w:p>
        </w:tc>
      </w:tr>
      <w:tr w:rsidR="00EA445C" w14:paraId="653B3524" w14:textId="77777777" w:rsidTr="00C1436F">
        <w:tc>
          <w:tcPr>
            <w:tcW w:w="3545" w:type="dxa"/>
          </w:tcPr>
          <w:p w14:paraId="59A2A96C" w14:textId="337F27F8" w:rsidR="00EA445C" w:rsidRPr="00A37226" w:rsidRDefault="00EA445C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After </w:t>
            </w:r>
            <w:r w:rsidR="00B718D9">
              <w:rPr>
                <w:b/>
                <w:bCs/>
                <w:sz w:val="20"/>
                <w:szCs w:val="20"/>
              </w:rPr>
              <w:t xml:space="preserve">School Kids Arts and Crafts </w:t>
            </w:r>
          </w:p>
        </w:tc>
        <w:tc>
          <w:tcPr>
            <w:tcW w:w="3118" w:type="dxa"/>
          </w:tcPr>
          <w:p w14:paraId="504A781D" w14:textId="278CA80C" w:rsidR="00EA445C" w:rsidRDefault="00B718D9" w:rsidP="00E613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Chequer</w:t>
            </w:r>
            <w:proofErr w:type="spellEnd"/>
            <w:r>
              <w:rPr>
                <w:sz w:val="20"/>
                <w:szCs w:val="20"/>
              </w:rPr>
              <w:t xml:space="preserve"> Mead Theatre</w:t>
            </w:r>
          </w:p>
        </w:tc>
        <w:tc>
          <w:tcPr>
            <w:tcW w:w="2410" w:type="dxa"/>
          </w:tcPr>
          <w:p w14:paraId="53EECF3E" w14:textId="355932C1" w:rsidR="00EA445C" w:rsidRPr="00156815" w:rsidRDefault="003A5E14" w:rsidP="00E61370">
            <w:pPr>
              <w:rPr>
                <w:sz w:val="20"/>
                <w:szCs w:val="20"/>
              </w:rPr>
            </w:pPr>
            <w:r w:rsidRPr="003A5E14">
              <w:rPr>
                <w:sz w:val="20"/>
                <w:szCs w:val="20"/>
              </w:rPr>
              <w:t>https://www.chequermead.co.uk/shows/free-kids-arts-crafts/</w:t>
            </w:r>
          </w:p>
        </w:tc>
        <w:tc>
          <w:tcPr>
            <w:tcW w:w="1985" w:type="dxa"/>
          </w:tcPr>
          <w:p w14:paraId="0B916E25" w14:textId="31C76D12" w:rsidR="00EA445C" w:rsidRPr="00A37226" w:rsidRDefault="00123504" w:rsidP="00E61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ages</w:t>
            </w:r>
          </w:p>
        </w:tc>
      </w:tr>
      <w:tr w:rsidR="00A74D11" w14:paraId="6C92F0E4" w14:textId="77777777" w:rsidTr="00C1436F">
        <w:tc>
          <w:tcPr>
            <w:tcW w:w="3545" w:type="dxa"/>
          </w:tcPr>
          <w:p w14:paraId="2E71F4C9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Best United Football Club </w:t>
            </w:r>
          </w:p>
        </w:tc>
        <w:tc>
          <w:tcPr>
            <w:tcW w:w="3118" w:type="dxa"/>
          </w:tcPr>
          <w:p w14:paraId="64C898BC" w14:textId="6CE6C65A" w:rsidR="00A74D11" w:rsidRPr="00A37226" w:rsidRDefault="00B239C1" w:rsidP="00E61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A74D11" w:rsidRPr="00A37226">
              <w:rPr>
                <w:sz w:val="20"/>
                <w:szCs w:val="20"/>
              </w:rPr>
              <w:t>heck website</w:t>
            </w:r>
            <w:r>
              <w:rPr>
                <w:sz w:val="20"/>
                <w:szCs w:val="20"/>
              </w:rPr>
              <w:t xml:space="preserve"> for further informati</w:t>
            </w:r>
            <w:r w:rsidR="00C70C87">
              <w:rPr>
                <w:sz w:val="20"/>
                <w:szCs w:val="20"/>
              </w:rPr>
              <w:t>on</w:t>
            </w:r>
            <w:r w:rsidR="00934DCA">
              <w:rPr>
                <w:sz w:val="20"/>
                <w:szCs w:val="20"/>
              </w:rPr>
              <w:t>:</w:t>
            </w:r>
          </w:p>
        </w:tc>
        <w:tc>
          <w:tcPr>
            <w:tcW w:w="2410" w:type="dxa"/>
          </w:tcPr>
          <w:p w14:paraId="7E985CB4" w14:textId="6A1D2F31" w:rsidR="00A74D11" w:rsidRPr="00A37226" w:rsidRDefault="00156815" w:rsidP="00E61370">
            <w:pPr>
              <w:rPr>
                <w:sz w:val="20"/>
                <w:szCs w:val="20"/>
              </w:rPr>
            </w:pPr>
            <w:r w:rsidRPr="00156815">
              <w:rPr>
                <w:sz w:val="20"/>
                <w:szCs w:val="20"/>
              </w:rPr>
              <w:t>https://www.bestunitedfootball.com/pages/about-us</w:t>
            </w:r>
          </w:p>
        </w:tc>
        <w:tc>
          <w:tcPr>
            <w:tcW w:w="1985" w:type="dxa"/>
          </w:tcPr>
          <w:p w14:paraId="3629619F" w14:textId="77777777" w:rsidR="00A74D11" w:rsidRPr="00A37226" w:rsidRDefault="00A74D11" w:rsidP="00E61370">
            <w:pPr>
              <w:rPr>
                <w:sz w:val="20"/>
                <w:szCs w:val="20"/>
              </w:rPr>
            </w:pPr>
          </w:p>
        </w:tc>
      </w:tr>
      <w:tr w:rsidR="00A74D11" w14:paraId="1C7AD220" w14:textId="77777777" w:rsidTr="00C1436F">
        <w:tc>
          <w:tcPr>
            <w:tcW w:w="3545" w:type="dxa"/>
          </w:tcPr>
          <w:p w14:paraId="5C305CC1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Board Games for families </w:t>
            </w:r>
          </w:p>
        </w:tc>
        <w:tc>
          <w:tcPr>
            <w:tcW w:w="3118" w:type="dxa"/>
          </w:tcPr>
          <w:p w14:paraId="466330C1" w14:textId="77777777" w:rsidR="00A74D11" w:rsidRPr="00A37226" w:rsidRDefault="00A74D11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EG Library </w:t>
            </w:r>
          </w:p>
        </w:tc>
        <w:tc>
          <w:tcPr>
            <w:tcW w:w="2410" w:type="dxa"/>
          </w:tcPr>
          <w:p w14:paraId="66523161" w14:textId="782ADE14" w:rsidR="00A74D11" w:rsidRPr="00A37226" w:rsidRDefault="006C42EA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6C42EA">
              <w:rPr>
                <w:sz w:val="20"/>
                <w:szCs w:val="20"/>
              </w:rPr>
              <w:t>https://arena.westsussex.gov.uk/board-games</w:t>
            </w:r>
          </w:p>
        </w:tc>
        <w:tc>
          <w:tcPr>
            <w:tcW w:w="1985" w:type="dxa"/>
          </w:tcPr>
          <w:p w14:paraId="7A3D4B33" w14:textId="77777777" w:rsidR="00A74D11" w:rsidRPr="00A37226" w:rsidRDefault="00A74D11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whole family </w:t>
            </w:r>
          </w:p>
        </w:tc>
      </w:tr>
      <w:tr w:rsidR="00A74D11" w14:paraId="24F5D136" w14:textId="77777777" w:rsidTr="00C1436F">
        <w:tc>
          <w:tcPr>
            <w:tcW w:w="3545" w:type="dxa"/>
          </w:tcPr>
          <w:p w14:paraId="2EDBCD00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>Bullfrog Productions</w:t>
            </w:r>
          </w:p>
        </w:tc>
        <w:tc>
          <w:tcPr>
            <w:tcW w:w="3118" w:type="dxa"/>
          </w:tcPr>
          <w:p w14:paraId="41543564" w14:textId="77777777" w:rsidR="00A74D11" w:rsidRPr="00A37226" w:rsidRDefault="00A74D11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Jubilee Centre </w:t>
            </w:r>
          </w:p>
        </w:tc>
        <w:tc>
          <w:tcPr>
            <w:tcW w:w="2410" w:type="dxa"/>
          </w:tcPr>
          <w:p w14:paraId="5691269A" w14:textId="670B0CA4" w:rsidR="00A74D11" w:rsidRPr="00A37226" w:rsidRDefault="004B234C" w:rsidP="00E61370">
            <w:pPr>
              <w:rPr>
                <w:sz w:val="20"/>
                <w:szCs w:val="20"/>
              </w:rPr>
            </w:pPr>
            <w:r w:rsidRPr="004B234C">
              <w:rPr>
                <w:sz w:val="20"/>
                <w:szCs w:val="20"/>
              </w:rPr>
              <w:t>https://www.bullfrogproductions.co.uk/</w:t>
            </w:r>
          </w:p>
        </w:tc>
        <w:tc>
          <w:tcPr>
            <w:tcW w:w="1985" w:type="dxa"/>
          </w:tcPr>
          <w:p w14:paraId="4898B21D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from 3 years </w:t>
            </w:r>
          </w:p>
        </w:tc>
      </w:tr>
      <w:tr w:rsidR="00A74D11" w14:paraId="288D68B1" w14:textId="77777777" w:rsidTr="00C1436F">
        <w:tc>
          <w:tcPr>
            <w:tcW w:w="3545" w:type="dxa"/>
          </w:tcPr>
          <w:p w14:paraId="0567D3D2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Catkin and Conker Nature Club </w:t>
            </w:r>
          </w:p>
        </w:tc>
        <w:tc>
          <w:tcPr>
            <w:tcW w:w="3118" w:type="dxa"/>
          </w:tcPr>
          <w:p w14:paraId="7B35D289" w14:textId="03718A2C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Various, see website</w:t>
            </w:r>
            <w:r w:rsidR="00264040">
              <w:rPr>
                <w:sz w:val="20"/>
                <w:szCs w:val="20"/>
              </w:rPr>
              <w:t>:</w:t>
            </w:r>
            <w:r w:rsidRPr="00A372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5ADADB43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https://www.catkinandconker.co.uk/</w:t>
            </w:r>
          </w:p>
        </w:tc>
        <w:tc>
          <w:tcPr>
            <w:tcW w:w="1985" w:type="dxa"/>
          </w:tcPr>
          <w:p w14:paraId="191A7F2C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1—11 years (dependent on the event) </w:t>
            </w:r>
          </w:p>
        </w:tc>
      </w:tr>
      <w:tr w:rsidR="00A74D11" w14:paraId="08DBC074" w14:textId="77777777" w:rsidTr="00C1436F">
        <w:tc>
          <w:tcPr>
            <w:tcW w:w="3545" w:type="dxa"/>
          </w:tcPr>
          <w:p w14:paraId="53F6207F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Construction Club </w:t>
            </w:r>
          </w:p>
        </w:tc>
        <w:tc>
          <w:tcPr>
            <w:tcW w:w="3118" w:type="dxa"/>
          </w:tcPr>
          <w:p w14:paraId="24498BF1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EG Library </w:t>
            </w:r>
          </w:p>
        </w:tc>
        <w:tc>
          <w:tcPr>
            <w:tcW w:w="2410" w:type="dxa"/>
          </w:tcPr>
          <w:p w14:paraId="348A744B" w14:textId="0DDB6DAF" w:rsidR="00A74D11" w:rsidRPr="00A37226" w:rsidRDefault="005040AD" w:rsidP="00E61370">
            <w:pPr>
              <w:rPr>
                <w:sz w:val="20"/>
                <w:szCs w:val="20"/>
              </w:rPr>
            </w:pPr>
            <w:r w:rsidRPr="005040AD">
              <w:rPr>
                <w:sz w:val="20"/>
                <w:szCs w:val="20"/>
              </w:rPr>
              <w:t>https://arena.westsussex.gov.uk/construction-club</w:t>
            </w:r>
          </w:p>
        </w:tc>
        <w:tc>
          <w:tcPr>
            <w:tcW w:w="1985" w:type="dxa"/>
          </w:tcPr>
          <w:p w14:paraId="3E9C2F9F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4 plus years</w:t>
            </w:r>
          </w:p>
        </w:tc>
      </w:tr>
      <w:tr w:rsidR="00A74D11" w14:paraId="72F6DCCD" w14:textId="77777777" w:rsidTr="00C1436F">
        <w:tc>
          <w:tcPr>
            <w:tcW w:w="3545" w:type="dxa"/>
          </w:tcPr>
          <w:p w14:paraId="6AEAC72D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East Grinstead Beavers, Cubs and Scouts </w:t>
            </w:r>
          </w:p>
        </w:tc>
        <w:tc>
          <w:tcPr>
            <w:tcW w:w="3118" w:type="dxa"/>
          </w:tcPr>
          <w:p w14:paraId="4BE7FD90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Various locations, check website for further details </w:t>
            </w:r>
          </w:p>
        </w:tc>
        <w:tc>
          <w:tcPr>
            <w:tcW w:w="2410" w:type="dxa"/>
          </w:tcPr>
          <w:p w14:paraId="1DF74CAA" w14:textId="54FD4ACB" w:rsidR="00A74D11" w:rsidRPr="00A37226" w:rsidRDefault="008E4F0E" w:rsidP="00E61370">
            <w:pPr>
              <w:rPr>
                <w:sz w:val="20"/>
                <w:szCs w:val="20"/>
              </w:rPr>
            </w:pPr>
            <w:r w:rsidRPr="008E4F0E">
              <w:rPr>
                <w:sz w:val="20"/>
                <w:szCs w:val="20"/>
              </w:rPr>
              <w:t>https://www.egscouts.org.uk/</w:t>
            </w:r>
          </w:p>
        </w:tc>
        <w:tc>
          <w:tcPr>
            <w:tcW w:w="1985" w:type="dxa"/>
          </w:tcPr>
          <w:p w14:paraId="3344D6F2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6-18 years </w:t>
            </w:r>
          </w:p>
        </w:tc>
      </w:tr>
      <w:tr w:rsidR="00A74D11" w14:paraId="690CCB5E" w14:textId="77777777" w:rsidTr="00C1436F">
        <w:tc>
          <w:tcPr>
            <w:tcW w:w="3545" w:type="dxa"/>
          </w:tcPr>
          <w:p w14:paraId="03818AFB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East Grinstead Children's Choir </w:t>
            </w:r>
          </w:p>
        </w:tc>
        <w:tc>
          <w:tcPr>
            <w:tcW w:w="3118" w:type="dxa"/>
          </w:tcPr>
          <w:p w14:paraId="1BBD5EE1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proofErr w:type="spellStart"/>
            <w:r w:rsidRPr="00A37226">
              <w:rPr>
                <w:sz w:val="20"/>
                <w:szCs w:val="20"/>
              </w:rPr>
              <w:t>Chequer</w:t>
            </w:r>
            <w:proofErr w:type="spellEnd"/>
            <w:r w:rsidRPr="00A37226">
              <w:rPr>
                <w:sz w:val="20"/>
                <w:szCs w:val="20"/>
              </w:rPr>
              <w:t xml:space="preserve"> Mead Theatre </w:t>
            </w:r>
          </w:p>
        </w:tc>
        <w:tc>
          <w:tcPr>
            <w:tcW w:w="2410" w:type="dxa"/>
          </w:tcPr>
          <w:p w14:paraId="4AEDB135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info@egchildrenschoir.co.uk</w:t>
            </w:r>
          </w:p>
        </w:tc>
        <w:tc>
          <w:tcPr>
            <w:tcW w:w="1985" w:type="dxa"/>
          </w:tcPr>
          <w:p w14:paraId="1BB4256F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4-11 years </w:t>
            </w:r>
          </w:p>
        </w:tc>
      </w:tr>
      <w:tr w:rsidR="00A74D11" w14:paraId="6CE27E15" w14:textId="77777777" w:rsidTr="00C1436F">
        <w:tc>
          <w:tcPr>
            <w:tcW w:w="3545" w:type="dxa"/>
          </w:tcPr>
          <w:p w14:paraId="2AE2D042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East Grinstead Meads Football Club </w:t>
            </w:r>
          </w:p>
        </w:tc>
        <w:tc>
          <w:tcPr>
            <w:tcW w:w="3118" w:type="dxa"/>
          </w:tcPr>
          <w:p w14:paraId="5A5C3829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East Grinstead Sports Club</w:t>
            </w:r>
          </w:p>
        </w:tc>
        <w:tc>
          <w:tcPr>
            <w:tcW w:w="2410" w:type="dxa"/>
          </w:tcPr>
          <w:p w14:paraId="1EE361FA" w14:textId="4D24B3A2" w:rsidR="00A74D11" w:rsidRPr="00A37226" w:rsidRDefault="00994E7C" w:rsidP="00E61370">
            <w:pPr>
              <w:rPr>
                <w:sz w:val="20"/>
                <w:szCs w:val="20"/>
              </w:rPr>
            </w:pPr>
            <w:r w:rsidRPr="00994E7C">
              <w:rPr>
                <w:sz w:val="20"/>
                <w:szCs w:val="20"/>
              </w:rPr>
              <w:t>https://www.egmeadsfc.co.uk/</w:t>
            </w:r>
          </w:p>
        </w:tc>
        <w:tc>
          <w:tcPr>
            <w:tcW w:w="1985" w:type="dxa"/>
          </w:tcPr>
          <w:p w14:paraId="14326893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Under 6 - under 18 </w:t>
            </w:r>
          </w:p>
        </w:tc>
      </w:tr>
      <w:tr w:rsidR="00A74D11" w14:paraId="062241B4" w14:textId="77777777" w:rsidTr="00C1436F">
        <w:tc>
          <w:tcPr>
            <w:tcW w:w="3545" w:type="dxa"/>
          </w:tcPr>
          <w:p w14:paraId="480BCBB0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East Grinstead Rainbows, Brownies, Guides and Rangers </w:t>
            </w:r>
          </w:p>
        </w:tc>
        <w:tc>
          <w:tcPr>
            <w:tcW w:w="3118" w:type="dxa"/>
          </w:tcPr>
          <w:p w14:paraId="0791F3AF" w14:textId="6979AA50" w:rsidR="00A74D11" w:rsidRPr="00A37226" w:rsidRDefault="00A74D11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Various meeting locations - check website for further details</w:t>
            </w:r>
            <w:r w:rsidR="00250CFD">
              <w:rPr>
                <w:sz w:val="20"/>
                <w:szCs w:val="20"/>
              </w:rPr>
              <w:t>:</w:t>
            </w:r>
            <w:r w:rsidRPr="00A372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053E44C3" w14:textId="15099B7E" w:rsidR="00A74D11" w:rsidRPr="00A37226" w:rsidRDefault="001C6F18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1C6F18">
              <w:rPr>
                <w:sz w:val="20"/>
                <w:szCs w:val="20"/>
              </w:rPr>
              <w:t>https://www.girlguidingsussexcentralcounty.com</w:t>
            </w:r>
            <w:r w:rsidRPr="001C6F18">
              <w:rPr>
                <w:sz w:val="20"/>
                <w:szCs w:val="20"/>
              </w:rPr>
              <w:lastRenderedPageBreak/>
              <w:t>/about-us/east-grinstead-division/</w:t>
            </w:r>
          </w:p>
        </w:tc>
        <w:tc>
          <w:tcPr>
            <w:tcW w:w="1985" w:type="dxa"/>
          </w:tcPr>
          <w:p w14:paraId="40E0AB8E" w14:textId="77777777" w:rsidR="00A74D11" w:rsidRPr="00A37226" w:rsidRDefault="00A74D11" w:rsidP="00E61370">
            <w:pPr>
              <w:spacing w:after="160" w:line="278" w:lineRule="auto"/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lastRenderedPageBreak/>
              <w:t xml:space="preserve">4-18 years </w:t>
            </w:r>
          </w:p>
        </w:tc>
      </w:tr>
      <w:tr w:rsidR="00273C2C" w14:paraId="4F6B518F" w14:textId="77777777" w:rsidTr="00C1436F">
        <w:tc>
          <w:tcPr>
            <w:tcW w:w="3545" w:type="dxa"/>
          </w:tcPr>
          <w:p w14:paraId="3CD236F5" w14:textId="6520057E" w:rsidR="00273C2C" w:rsidRPr="00A37226" w:rsidRDefault="00273C2C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EG Academy of </w:t>
            </w:r>
            <w:r w:rsidR="002618F3"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 xml:space="preserve">ance </w:t>
            </w:r>
          </w:p>
        </w:tc>
        <w:tc>
          <w:tcPr>
            <w:tcW w:w="3118" w:type="dxa"/>
          </w:tcPr>
          <w:p w14:paraId="67932D44" w14:textId="5CE1F0BE" w:rsidR="00273C2C" w:rsidRPr="00A37226" w:rsidRDefault="00273C2C" w:rsidP="00E61370">
            <w:pPr>
              <w:spacing w:after="160" w:line="278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Chequer</w:t>
            </w:r>
            <w:proofErr w:type="spellEnd"/>
            <w:r>
              <w:rPr>
                <w:sz w:val="20"/>
                <w:szCs w:val="20"/>
              </w:rPr>
              <w:t xml:space="preserve"> Mead </w:t>
            </w:r>
          </w:p>
        </w:tc>
        <w:tc>
          <w:tcPr>
            <w:tcW w:w="2410" w:type="dxa"/>
          </w:tcPr>
          <w:p w14:paraId="143C88DC" w14:textId="43403864" w:rsidR="00273C2C" w:rsidRPr="001C6F18" w:rsidRDefault="002618F3" w:rsidP="00E61370">
            <w:pPr>
              <w:spacing w:after="160" w:line="278" w:lineRule="auto"/>
              <w:rPr>
                <w:sz w:val="20"/>
                <w:szCs w:val="20"/>
              </w:rPr>
            </w:pPr>
            <w:hyperlink r:id="rId13" w:history="1">
              <w:r w:rsidRPr="008B4458">
                <w:rPr>
                  <w:rStyle w:val="Hyperlink"/>
                  <w:sz w:val="20"/>
                  <w:szCs w:val="20"/>
                </w:rPr>
                <w:t>eastgrinsteaddance@hotmail.com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715B1CC3" w14:textId="30CC9ABF" w:rsidR="00273C2C" w:rsidRPr="00A37226" w:rsidRDefault="002618F3" w:rsidP="00E61370">
            <w:pPr>
              <w:spacing w:after="160"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2-18 years </w:t>
            </w:r>
          </w:p>
        </w:tc>
      </w:tr>
      <w:tr w:rsidR="00A74D11" w14:paraId="54D1CAFA" w14:textId="77777777" w:rsidTr="00C1436F">
        <w:tc>
          <w:tcPr>
            <w:tcW w:w="3545" w:type="dxa"/>
          </w:tcPr>
          <w:p w14:paraId="6B3F4512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>Fortitude Taekwondo</w:t>
            </w:r>
          </w:p>
        </w:tc>
        <w:tc>
          <w:tcPr>
            <w:tcW w:w="3118" w:type="dxa"/>
          </w:tcPr>
          <w:p w14:paraId="7549A398" w14:textId="67CC2A84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East Grinstead</w:t>
            </w:r>
          </w:p>
        </w:tc>
        <w:tc>
          <w:tcPr>
            <w:tcW w:w="2410" w:type="dxa"/>
          </w:tcPr>
          <w:p w14:paraId="2515F954" w14:textId="6B615F99" w:rsidR="00A74D11" w:rsidRPr="00A37226" w:rsidRDefault="003C3CFF" w:rsidP="00E61370">
            <w:pPr>
              <w:rPr>
                <w:sz w:val="20"/>
                <w:szCs w:val="20"/>
              </w:rPr>
            </w:pPr>
            <w:r w:rsidRPr="003C3CFF">
              <w:rPr>
                <w:sz w:val="20"/>
                <w:szCs w:val="20"/>
              </w:rPr>
              <w:t>https://tkd4u.co.uk/locations/sussex-martial-arts/martial-arts-east-grinstead/</w:t>
            </w:r>
          </w:p>
        </w:tc>
        <w:tc>
          <w:tcPr>
            <w:tcW w:w="1985" w:type="dxa"/>
          </w:tcPr>
          <w:p w14:paraId="570ACFC6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3-15 years </w:t>
            </w:r>
          </w:p>
        </w:tc>
      </w:tr>
      <w:tr w:rsidR="00A74D11" w14:paraId="3B2C31CD" w14:textId="77777777" w:rsidTr="00C1436F">
        <w:trPr>
          <w:trHeight w:val="858"/>
        </w:trPr>
        <w:tc>
          <w:tcPr>
            <w:tcW w:w="3545" w:type="dxa"/>
          </w:tcPr>
          <w:p w14:paraId="0F64AFD1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A37226">
              <w:rPr>
                <w:b/>
                <w:bCs/>
                <w:sz w:val="20"/>
                <w:szCs w:val="20"/>
              </w:rPr>
              <w:t>Gymspire</w:t>
            </w:r>
            <w:proofErr w:type="spellEnd"/>
            <w:r w:rsidRPr="00A37226">
              <w:rPr>
                <w:b/>
                <w:bCs/>
                <w:sz w:val="20"/>
                <w:szCs w:val="20"/>
              </w:rPr>
              <w:t xml:space="preserve"> gymnastics </w:t>
            </w:r>
          </w:p>
        </w:tc>
        <w:tc>
          <w:tcPr>
            <w:tcW w:w="3118" w:type="dxa"/>
          </w:tcPr>
          <w:p w14:paraId="24B993FC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Sackville School </w:t>
            </w:r>
          </w:p>
        </w:tc>
        <w:tc>
          <w:tcPr>
            <w:tcW w:w="2410" w:type="dxa"/>
          </w:tcPr>
          <w:p w14:paraId="7E6EE0B7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https://www.gymspireacademy.com/east-grinstead</w:t>
            </w:r>
          </w:p>
        </w:tc>
        <w:tc>
          <w:tcPr>
            <w:tcW w:w="1985" w:type="dxa"/>
          </w:tcPr>
          <w:p w14:paraId="7EAFD931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3-7 years </w:t>
            </w:r>
          </w:p>
        </w:tc>
      </w:tr>
      <w:tr w:rsidR="00A74D11" w14:paraId="0E2DEC51" w14:textId="77777777" w:rsidTr="00C1436F">
        <w:trPr>
          <w:trHeight w:val="536"/>
        </w:trPr>
        <w:tc>
          <w:tcPr>
            <w:tcW w:w="3545" w:type="dxa"/>
          </w:tcPr>
          <w:p w14:paraId="297F48D6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Kicks Dance </w:t>
            </w:r>
          </w:p>
        </w:tc>
        <w:tc>
          <w:tcPr>
            <w:tcW w:w="3118" w:type="dxa"/>
          </w:tcPr>
          <w:p w14:paraId="1319F889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Jubilee Centre </w:t>
            </w:r>
          </w:p>
        </w:tc>
        <w:tc>
          <w:tcPr>
            <w:tcW w:w="2410" w:type="dxa"/>
          </w:tcPr>
          <w:p w14:paraId="66605B7C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flo@kicksdance.co.uk </w:t>
            </w:r>
          </w:p>
        </w:tc>
        <w:tc>
          <w:tcPr>
            <w:tcW w:w="1985" w:type="dxa"/>
          </w:tcPr>
          <w:p w14:paraId="19A29B56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18 months - 11 years </w:t>
            </w:r>
          </w:p>
        </w:tc>
      </w:tr>
      <w:tr w:rsidR="00A74D11" w14:paraId="70C3C01D" w14:textId="77777777" w:rsidTr="00C1436F">
        <w:tc>
          <w:tcPr>
            <w:tcW w:w="3545" w:type="dxa"/>
          </w:tcPr>
          <w:p w14:paraId="12CF8A23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Kinetics Fight Academy </w:t>
            </w:r>
          </w:p>
        </w:tc>
        <w:tc>
          <w:tcPr>
            <w:tcW w:w="3118" w:type="dxa"/>
          </w:tcPr>
          <w:p w14:paraId="3EF328B9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3 Birches Industrial Estate, East Grinstead, RH19 1XZ</w:t>
            </w:r>
          </w:p>
        </w:tc>
        <w:tc>
          <w:tcPr>
            <w:tcW w:w="2410" w:type="dxa"/>
          </w:tcPr>
          <w:p w14:paraId="116E0A0A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https://www.kfagym.com/</w:t>
            </w:r>
          </w:p>
        </w:tc>
        <w:tc>
          <w:tcPr>
            <w:tcW w:w="1985" w:type="dxa"/>
          </w:tcPr>
          <w:p w14:paraId="4583EA63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4-15 years </w:t>
            </w:r>
          </w:p>
        </w:tc>
      </w:tr>
      <w:tr w:rsidR="00A74D11" w14:paraId="2BF49C86" w14:textId="77777777" w:rsidTr="00C1436F">
        <w:trPr>
          <w:trHeight w:val="685"/>
        </w:trPr>
        <w:tc>
          <w:tcPr>
            <w:tcW w:w="3545" w:type="dxa"/>
          </w:tcPr>
          <w:p w14:paraId="20AE04CF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Learts Creative Studio </w:t>
            </w:r>
          </w:p>
        </w:tc>
        <w:tc>
          <w:tcPr>
            <w:tcW w:w="3118" w:type="dxa"/>
          </w:tcPr>
          <w:p w14:paraId="3DA9733F" w14:textId="2FB975E3" w:rsidR="00A74D11" w:rsidRPr="0031018E" w:rsidRDefault="00A74D11" w:rsidP="00E61370">
            <w:pPr>
              <w:rPr>
                <w:sz w:val="20"/>
                <w:szCs w:val="20"/>
                <w:lang w:val="en-GB"/>
              </w:rPr>
            </w:pPr>
            <w:r w:rsidRPr="0031018E">
              <w:rPr>
                <w:sz w:val="20"/>
                <w:szCs w:val="20"/>
                <w:lang w:val="en-GB"/>
              </w:rPr>
              <w:t>57A Railway Approach,</w:t>
            </w:r>
            <w:r w:rsidR="003033CA">
              <w:rPr>
                <w:sz w:val="20"/>
                <w:szCs w:val="20"/>
                <w:lang w:val="en-GB"/>
              </w:rPr>
              <w:t xml:space="preserve"> </w:t>
            </w:r>
            <w:r w:rsidRPr="0031018E">
              <w:rPr>
                <w:sz w:val="20"/>
                <w:szCs w:val="20"/>
                <w:lang w:val="en-GB"/>
              </w:rPr>
              <w:t>East Grinstead</w:t>
            </w:r>
            <w:r w:rsidR="003033CA">
              <w:rPr>
                <w:sz w:val="20"/>
                <w:szCs w:val="20"/>
                <w:lang w:val="en-GB"/>
              </w:rPr>
              <w:t xml:space="preserve">, </w:t>
            </w:r>
            <w:r w:rsidRPr="0031018E">
              <w:rPr>
                <w:sz w:val="20"/>
                <w:szCs w:val="20"/>
                <w:lang w:val="en-GB"/>
              </w:rPr>
              <w:t>RH19 1B</w:t>
            </w:r>
            <w:r>
              <w:rPr>
                <w:sz w:val="20"/>
                <w:szCs w:val="20"/>
                <w:lang w:val="en-GB"/>
              </w:rPr>
              <w:t>T</w:t>
            </w:r>
          </w:p>
        </w:tc>
        <w:tc>
          <w:tcPr>
            <w:tcW w:w="2410" w:type="dxa"/>
          </w:tcPr>
          <w:p w14:paraId="28B7140D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E97F52">
              <w:rPr>
                <w:sz w:val="20"/>
                <w:szCs w:val="20"/>
              </w:rPr>
              <w:t>info@learts.co.uk</w:t>
            </w:r>
          </w:p>
        </w:tc>
        <w:tc>
          <w:tcPr>
            <w:tcW w:w="1985" w:type="dxa"/>
          </w:tcPr>
          <w:p w14:paraId="1288FA3C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ages </w:t>
            </w:r>
          </w:p>
        </w:tc>
      </w:tr>
      <w:tr w:rsidR="00A74D11" w14:paraId="6D52F847" w14:textId="77777777" w:rsidTr="00C1436F">
        <w:tc>
          <w:tcPr>
            <w:tcW w:w="3545" w:type="dxa"/>
          </w:tcPr>
          <w:p w14:paraId="62259A84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Little gym beginners </w:t>
            </w:r>
          </w:p>
        </w:tc>
        <w:tc>
          <w:tcPr>
            <w:tcW w:w="3118" w:type="dxa"/>
          </w:tcPr>
          <w:p w14:paraId="57A5B1FD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proofErr w:type="spellStart"/>
            <w:r w:rsidRPr="00A37226">
              <w:rPr>
                <w:sz w:val="20"/>
                <w:szCs w:val="20"/>
              </w:rPr>
              <w:t>Estcots</w:t>
            </w:r>
            <w:proofErr w:type="spellEnd"/>
            <w:r w:rsidRPr="00A37226">
              <w:rPr>
                <w:sz w:val="20"/>
                <w:szCs w:val="20"/>
              </w:rPr>
              <w:t xml:space="preserve"> Primary School </w:t>
            </w:r>
          </w:p>
        </w:tc>
        <w:tc>
          <w:tcPr>
            <w:tcW w:w="2410" w:type="dxa"/>
          </w:tcPr>
          <w:p w14:paraId="0AAA104E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georgiesgym@gmail.com </w:t>
            </w:r>
          </w:p>
        </w:tc>
        <w:tc>
          <w:tcPr>
            <w:tcW w:w="1985" w:type="dxa"/>
          </w:tcPr>
          <w:p w14:paraId="39402833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4-8 years </w:t>
            </w:r>
          </w:p>
        </w:tc>
      </w:tr>
      <w:tr w:rsidR="00A74D11" w14:paraId="19496007" w14:textId="77777777" w:rsidTr="00C1436F">
        <w:tc>
          <w:tcPr>
            <w:tcW w:w="3545" w:type="dxa"/>
          </w:tcPr>
          <w:p w14:paraId="230BAE23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Miles Martial Arts </w:t>
            </w:r>
          </w:p>
        </w:tc>
        <w:tc>
          <w:tcPr>
            <w:tcW w:w="3118" w:type="dxa"/>
          </w:tcPr>
          <w:p w14:paraId="12242F63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King Centre </w:t>
            </w:r>
          </w:p>
        </w:tc>
        <w:tc>
          <w:tcPr>
            <w:tcW w:w="2410" w:type="dxa"/>
          </w:tcPr>
          <w:p w14:paraId="113AA50F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https://miles-martial-arts.co.uk/timetables/</w:t>
            </w:r>
          </w:p>
        </w:tc>
        <w:tc>
          <w:tcPr>
            <w:tcW w:w="1985" w:type="dxa"/>
          </w:tcPr>
          <w:p w14:paraId="11DAFDDA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3-18 years </w:t>
            </w:r>
          </w:p>
        </w:tc>
      </w:tr>
      <w:tr w:rsidR="00A74D11" w14:paraId="63908FD5" w14:textId="77777777" w:rsidTr="00C1436F">
        <w:tc>
          <w:tcPr>
            <w:tcW w:w="3545" w:type="dxa"/>
          </w:tcPr>
          <w:p w14:paraId="2EF59920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Rise Gymnastics </w:t>
            </w:r>
          </w:p>
        </w:tc>
        <w:tc>
          <w:tcPr>
            <w:tcW w:w="3118" w:type="dxa"/>
          </w:tcPr>
          <w:p w14:paraId="1F003D63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Kings Centre </w:t>
            </w:r>
          </w:p>
        </w:tc>
        <w:tc>
          <w:tcPr>
            <w:tcW w:w="2410" w:type="dxa"/>
          </w:tcPr>
          <w:p w14:paraId="673FD3DB" w14:textId="1F5879E2" w:rsidR="00A74D11" w:rsidRPr="00A37226" w:rsidRDefault="002452E6" w:rsidP="00E61370">
            <w:pPr>
              <w:rPr>
                <w:sz w:val="20"/>
                <w:szCs w:val="20"/>
              </w:rPr>
            </w:pPr>
            <w:r w:rsidRPr="002452E6">
              <w:rPr>
                <w:sz w:val="20"/>
                <w:szCs w:val="20"/>
              </w:rPr>
              <w:t>https://www.placesleisure.org/courses/gymnastics/?centreId=2692</w:t>
            </w:r>
          </w:p>
        </w:tc>
        <w:tc>
          <w:tcPr>
            <w:tcW w:w="1985" w:type="dxa"/>
          </w:tcPr>
          <w:p w14:paraId="16AF710C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4 years plus</w:t>
            </w:r>
          </w:p>
        </w:tc>
      </w:tr>
      <w:tr w:rsidR="00A74D11" w14:paraId="1109F362" w14:textId="77777777" w:rsidTr="00C1436F">
        <w:tc>
          <w:tcPr>
            <w:tcW w:w="3545" w:type="dxa"/>
          </w:tcPr>
          <w:p w14:paraId="3BEABA3E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Roller Disco </w:t>
            </w:r>
          </w:p>
        </w:tc>
        <w:tc>
          <w:tcPr>
            <w:tcW w:w="3118" w:type="dxa"/>
          </w:tcPr>
          <w:p w14:paraId="36F7AA86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Kings Centre </w:t>
            </w:r>
          </w:p>
        </w:tc>
        <w:tc>
          <w:tcPr>
            <w:tcW w:w="2410" w:type="dxa"/>
          </w:tcPr>
          <w:p w14:paraId="5655B3E4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https://www.placesleisure.org/centres/kings-centre/centre-activities/family-kids/</w:t>
            </w:r>
          </w:p>
        </w:tc>
        <w:tc>
          <w:tcPr>
            <w:tcW w:w="1985" w:type="dxa"/>
          </w:tcPr>
          <w:p w14:paraId="30E30A2B" w14:textId="01F3815D" w:rsidR="00A74D11" w:rsidRPr="00A37226" w:rsidRDefault="00B02B29" w:rsidP="00E61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ages welcome</w:t>
            </w:r>
          </w:p>
        </w:tc>
      </w:tr>
      <w:tr w:rsidR="00A74D11" w14:paraId="21B218DC" w14:textId="77777777" w:rsidTr="00C1436F">
        <w:tc>
          <w:tcPr>
            <w:tcW w:w="3545" w:type="dxa"/>
          </w:tcPr>
          <w:p w14:paraId="45CAAF52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Spring Fit Gymnastics </w:t>
            </w:r>
          </w:p>
        </w:tc>
        <w:tc>
          <w:tcPr>
            <w:tcW w:w="3118" w:type="dxa"/>
          </w:tcPr>
          <w:p w14:paraId="0BB4C9E3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Jubilee Centre </w:t>
            </w:r>
          </w:p>
        </w:tc>
        <w:tc>
          <w:tcPr>
            <w:tcW w:w="2410" w:type="dxa"/>
          </w:tcPr>
          <w:p w14:paraId="31B1CEED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info@springfit.org</w:t>
            </w:r>
          </w:p>
        </w:tc>
        <w:tc>
          <w:tcPr>
            <w:tcW w:w="1985" w:type="dxa"/>
          </w:tcPr>
          <w:p w14:paraId="0D5C1C30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2 plus years </w:t>
            </w:r>
          </w:p>
        </w:tc>
      </w:tr>
      <w:tr w:rsidR="00A74D11" w14:paraId="370529B9" w14:textId="77777777" w:rsidTr="00C1436F">
        <w:tc>
          <w:tcPr>
            <w:tcW w:w="3545" w:type="dxa"/>
          </w:tcPr>
          <w:p w14:paraId="487064F9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Stagecoach Performing Arts </w:t>
            </w:r>
          </w:p>
        </w:tc>
        <w:tc>
          <w:tcPr>
            <w:tcW w:w="3118" w:type="dxa"/>
          </w:tcPr>
          <w:p w14:paraId="1ADE6F03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proofErr w:type="spellStart"/>
            <w:r w:rsidRPr="00A37226">
              <w:rPr>
                <w:sz w:val="20"/>
                <w:szCs w:val="20"/>
              </w:rPr>
              <w:t>Imberhorne</w:t>
            </w:r>
            <w:proofErr w:type="spellEnd"/>
            <w:r w:rsidRPr="00A37226">
              <w:rPr>
                <w:sz w:val="20"/>
                <w:szCs w:val="20"/>
              </w:rPr>
              <w:t xml:space="preserve"> Lower School </w:t>
            </w:r>
          </w:p>
        </w:tc>
        <w:tc>
          <w:tcPr>
            <w:tcW w:w="2410" w:type="dxa"/>
          </w:tcPr>
          <w:p w14:paraId="625595A9" w14:textId="3E2730FB" w:rsidR="00A74D11" w:rsidRPr="00A37226" w:rsidRDefault="000B3192" w:rsidP="00E61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Simon - </w:t>
            </w:r>
            <w:r w:rsidRPr="000B3192">
              <w:rPr>
                <w:sz w:val="20"/>
                <w:szCs w:val="20"/>
              </w:rPr>
              <w:t>07756 039006</w:t>
            </w:r>
          </w:p>
        </w:tc>
        <w:tc>
          <w:tcPr>
            <w:tcW w:w="1985" w:type="dxa"/>
          </w:tcPr>
          <w:p w14:paraId="085B70DB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4-18 years </w:t>
            </w:r>
          </w:p>
        </w:tc>
      </w:tr>
      <w:tr w:rsidR="00A74D11" w14:paraId="27FC4EC2" w14:textId="77777777" w:rsidTr="00C1436F">
        <w:trPr>
          <w:trHeight w:val="734"/>
        </w:trPr>
        <w:tc>
          <w:tcPr>
            <w:tcW w:w="3545" w:type="dxa"/>
          </w:tcPr>
          <w:p w14:paraId="5C1E5F78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The Sussex Dance Company </w:t>
            </w:r>
          </w:p>
        </w:tc>
        <w:tc>
          <w:tcPr>
            <w:tcW w:w="3118" w:type="dxa"/>
          </w:tcPr>
          <w:p w14:paraId="14416074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Trinity Church </w:t>
            </w:r>
          </w:p>
        </w:tc>
        <w:tc>
          <w:tcPr>
            <w:tcW w:w="2410" w:type="dxa"/>
          </w:tcPr>
          <w:p w14:paraId="40ED3377" w14:textId="3501519C" w:rsidR="00A74D11" w:rsidRPr="00A37226" w:rsidRDefault="00A74D11" w:rsidP="00E61370">
            <w:pPr>
              <w:rPr>
                <w:sz w:val="20"/>
                <w:szCs w:val="20"/>
              </w:rPr>
            </w:pPr>
            <w:r w:rsidRPr="00525865">
              <w:rPr>
                <w:sz w:val="20"/>
                <w:szCs w:val="20"/>
              </w:rPr>
              <w:t>info.sussexdancecompany@gmail.com</w:t>
            </w:r>
          </w:p>
        </w:tc>
        <w:tc>
          <w:tcPr>
            <w:tcW w:w="1985" w:type="dxa"/>
          </w:tcPr>
          <w:p w14:paraId="66DC2ECD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5-18 years</w:t>
            </w:r>
          </w:p>
        </w:tc>
      </w:tr>
      <w:tr w:rsidR="00A74D11" w14:paraId="6FC02105" w14:textId="77777777" w:rsidTr="00C1436F">
        <w:tc>
          <w:tcPr>
            <w:tcW w:w="3545" w:type="dxa"/>
          </w:tcPr>
          <w:p w14:paraId="15662B9E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Trampolining </w:t>
            </w:r>
          </w:p>
        </w:tc>
        <w:tc>
          <w:tcPr>
            <w:tcW w:w="3118" w:type="dxa"/>
          </w:tcPr>
          <w:p w14:paraId="0BA3F649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Kings Centre </w:t>
            </w:r>
          </w:p>
        </w:tc>
        <w:tc>
          <w:tcPr>
            <w:tcW w:w="2410" w:type="dxa"/>
          </w:tcPr>
          <w:p w14:paraId="2C2C169A" w14:textId="008EE454" w:rsidR="00A74D11" w:rsidRPr="00A37226" w:rsidRDefault="00A74D11" w:rsidP="00E6137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26BE1BF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>4-18 years</w:t>
            </w:r>
          </w:p>
        </w:tc>
      </w:tr>
      <w:tr w:rsidR="00A74D11" w14:paraId="09CD1A75" w14:textId="77777777" w:rsidTr="00C1436F">
        <w:tc>
          <w:tcPr>
            <w:tcW w:w="3545" w:type="dxa"/>
          </w:tcPr>
          <w:p w14:paraId="38BFA558" w14:textId="77777777" w:rsidR="00A74D11" w:rsidRPr="00A37226" w:rsidRDefault="00A74D11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A37226">
              <w:rPr>
                <w:b/>
                <w:bCs/>
                <w:sz w:val="20"/>
                <w:szCs w:val="20"/>
              </w:rPr>
              <w:t xml:space="preserve">Urban City Dance </w:t>
            </w:r>
          </w:p>
        </w:tc>
        <w:tc>
          <w:tcPr>
            <w:tcW w:w="3118" w:type="dxa"/>
          </w:tcPr>
          <w:p w14:paraId="2B36E36F" w14:textId="77777777" w:rsidR="00A74D11" w:rsidRPr="00A37226" w:rsidRDefault="00A74D11" w:rsidP="00E61370">
            <w:pPr>
              <w:rPr>
                <w:sz w:val="20"/>
                <w:szCs w:val="20"/>
              </w:rPr>
            </w:pPr>
            <w:r w:rsidRPr="00A37226">
              <w:rPr>
                <w:sz w:val="20"/>
                <w:szCs w:val="20"/>
              </w:rPr>
              <w:t xml:space="preserve">Jubilee Centre </w:t>
            </w:r>
          </w:p>
        </w:tc>
        <w:tc>
          <w:tcPr>
            <w:tcW w:w="2410" w:type="dxa"/>
          </w:tcPr>
          <w:p w14:paraId="73BFD138" w14:textId="1C3DA2CC" w:rsidR="00A74D11" w:rsidRPr="00A37226" w:rsidRDefault="002571E9" w:rsidP="00E61370">
            <w:pPr>
              <w:rPr>
                <w:sz w:val="20"/>
                <w:szCs w:val="20"/>
              </w:rPr>
            </w:pPr>
            <w:r w:rsidRPr="002571E9">
              <w:rPr>
                <w:i/>
                <w:iCs/>
                <w:sz w:val="20"/>
                <w:szCs w:val="20"/>
              </w:rPr>
              <w:t>info@urbancitydance.co.uk</w:t>
            </w:r>
          </w:p>
        </w:tc>
        <w:tc>
          <w:tcPr>
            <w:tcW w:w="1985" w:type="dxa"/>
          </w:tcPr>
          <w:p w14:paraId="20CA3E84" w14:textId="4DB6B723" w:rsidR="00A74D11" w:rsidRPr="00A37226" w:rsidRDefault="007F591B" w:rsidP="00E61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6-18 years </w:t>
            </w:r>
          </w:p>
        </w:tc>
      </w:tr>
      <w:tr w:rsidR="00587606" w14:paraId="5534AC03" w14:textId="77777777" w:rsidTr="00C1436F">
        <w:tc>
          <w:tcPr>
            <w:tcW w:w="3545" w:type="dxa"/>
          </w:tcPr>
          <w:p w14:paraId="4F58780B" w14:textId="0D0CB1ED" w:rsidR="00587606" w:rsidRPr="00A37226" w:rsidRDefault="00587606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East Grinstead Youth Club </w:t>
            </w:r>
          </w:p>
        </w:tc>
        <w:tc>
          <w:tcPr>
            <w:tcW w:w="3118" w:type="dxa"/>
          </w:tcPr>
          <w:p w14:paraId="10020C00" w14:textId="2584C5D6" w:rsidR="00587606" w:rsidRPr="00A37226" w:rsidRDefault="00587606" w:rsidP="00E61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Kings Centre </w:t>
            </w:r>
            <w:r w:rsidR="009E057A">
              <w:rPr>
                <w:sz w:val="20"/>
                <w:szCs w:val="20"/>
              </w:rPr>
              <w:t>Pavil</w:t>
            </w:r>
            <w:r w:rsidR="00B56669">
              <w:rPr>
                <w:sz w:val="20"/>
                <w:szCs w:val="20"/>
              </w:rPr>
              <w:t xml:space="preserve">ion </w:t>
            </w:r>
            <w:r w:rsidR="00DF66E7">
              <w:rPr>
                <w:sz w:val="20"/>
                <w:szCs w:val="20"/>
              </w:rPr>
              <w:t xml:space="preserve">Room </w:t>
            </w:r>
            <w:r w:rsidR="00B56669">
              <w:rPr>
                <w:sz w:val="20"/>
                <w:szCs w:val="20"/>
              </w:rPr>
              <w:t xml:space="preserve">– walk in. </w:t>
            </w:r>
          </w:p>
        </w:tc>
        <w:tc>
          <w:tcPr>
            <w:tcW w:w="2410" w:type="dxa"/>
          </w:tcPr>
          <w:p w14:paraId="39931E50" w14:textId="5717151E" w:rsidR="00587606" w:rsidRPr="00A37226" w:rsidRDefault="009E057A" w:rsidP="00E61370">
            <w:pPr>
              <w:rPr>
                <w:sz w:val="20"/>
                <w:szCs w:val="20"/>
              </w:rPr>
            </w:pPr>
            <w:r w:rsidRPr="009E057A">
              <w:rPr>
                <w:sz w:val="20"/>
                <w:szCs w:val="20"/>
              </w:rPr>
              <w:t>youthclub@eastgrinstead.gov.uk</w:t>
            </w:r>
          </w:p>
        </w:tc>
        <w:tc>
          <w:tcPr>
            <w:tcW w:w="1985" w:type="dxa"/>
          </w:tcPr>
          <w:p w14:paraId="5BFEB362" w14:textId="21A6DE91" w:rsidR="00587606" w:rsidRPr="00A37226" w:rsidRDefault="00587606" w:rsidP="00E61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13-17 years </w:t>
            </w:r>
          </w:p>
        </w:tc>
      </w:tr>
      <w:tr w:rsidR="00B56669" w14:paraId="20B66E9D" w14:textId="77777777" w:rsidTr="00C1436F">
        <w:tc>
          <w:tcPr>
            <w:tcW w:w="3545" w:type="dxa"/>
          </w:tcPr>
          <w:p w14:paraId="40EAFAF5" w14:textId="6C53023C" w:rsidR="00B56669" w:rsidRDefault="00B56669" w:rsidP="00E61370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East Grinstead Youth Club</w:t>
            </w:r>
          </w:p>
        </w:tc>
        <w:tc>
          <w:tcPr>
            <w:tcW w:w="3118" w:type="dxa"/>
          </w:tcPr>
          <w:p w14:paraId="11AA4CF8" w14:textId="6BEF9F6B" w:rsidR="00B56669" w:rsidRDefault="00B56669" w:rsidP="00E61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Sunnyside Barn </w:t>
            </w:r>
            <w:r w:rsidR="0062169D">
              <w:rPr>
                <w:sz w:val="20"/>
                <w:szCs w:val="20"/>
              </w:rPr>
              <w:t>– sign up needed</w:t>
            </w:r>
            <w:r w:rsidR="00DF66E7">
              <w:rPr>
                <w:sz w:val="20"/>
                <w:szCs w:val="20"/>
              </w:rPr>
              <w:t xml:space="preserve"> – please email</w:t>
            </w:r>
            <w:r w:rsidR="0062169D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4D576FE7" w14:textId="1350BC1E" w:rsidR="00B56669" w:rsidRPr="009E057A" w:rsidRDefault="0062169D" w:rsidP="00E61370">
            <w:pPr>
              <w:rPr>
                <w:sz w:val="20"/>
                <w:szCs w:val="20"/>
              </w:rPr>
            </w:pPr>
            <w:r w:rsidRPr="009E057A">
              <w:rPr>
                <w:sz w:val="20"/>
                <w:szCs w:val="20"/>
              </w:rPr>
              <w:t>youthclub@eastgrinstead.gov.uk</w:t>
            </w:r>
          </w:p>
        </w:tc>
        <w:tc>
          <w:tcPr>
            <w:tcW w:w="1985" w:type="dxa"/>
          </w:tcPr>
          <w:p w14:paraId="2E6CD865" w14:textId="58A92F2E" w:rsidR="00B56669" w:rsidRDefault="00DF66E7" w:rsidP="00E61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10-13 years </w:t>
            </w:r>
          </w:p>
        </w:tc>
      </w:tr>
    </w:tbl>
    <w:p w14:paraId="14414BDC" w14:textId="77777777" w:rsidR="00C30F9C" w:rsidRDefault="00C30F9C">
      <w:pPr>
        <w:spacing w:after="160" w:line="278" w:lineRule="auto"/>
      </w:pPr>
    </w:p>
    <w:p w14:paraId="28C9C5B8" w14:textId="77777777" w:rsidR="00AB385E" w:rsidRDefault="00AB385E" w:rsidP="00AB385E">
      <w:pPr>
        <w:rPr>
          <w:rFonts w:ascii="Amasis MT Pro Black" w:hAnsi="Amasis MT Pro Black"/>
          <w:b/>
          <w:bCs/>
          <w:sz w:val="28"/>
          <w:szCs w:val="28"/>
        </w:rPr>
      </w:pPr>
    </w:p>
    <w:p w14:paraId="0BA2EB5D" w14:textId="77777777" w:rsidR="00AB385E" w:rsidRDefault="00AB385E" w:rsidP="00AB385E">
      <w:pPr>
        <w:rPr>
          <w:rFonts w:ascii="Amasis MT Pro Black" w:hAnsi="Amasis MT Pro Black"/>
          <w:b/>
          <w:bCs/>
          <w:sz w:val="28"/>
          <w:szCs w:val="28"/>
        </w:rPr>
        <w:sectPr w:rsidR="00AB385E" w:rsidSect="00AB385E">
          <w:type w:val="continuous"/>
          <w:pgSz w:w="11906" w:h="16838"/>
          <w:pgMar w:top="907" w:right="1440" w:bottom="567" w:left="1440" w:header="709" w:footer="709" w:gutter="0"/>
          <w:cols w:space="708"/>
          <w:docGrid w:linePitch="360"/>
        </w:sectPr>
      </w:pPr>
    </w:p>
    <w:tbl>
      <w:tblPr>
        <w:tblStyle w:val="TableGrid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70"/>
        <w:gridCol w:w="3402"/>
        <w:gridCol w:w="3544"/>
      </w:tblGrid>
      <w:tr w:rsidR="00C326FC" w:rsidRPr="003A1F2A" w14:paraId="28BD0623" w14:textId="77777777" w:rsidTr="00197D96">
        <w:tc>
          <w:tcPr>
            <w:tcW w:w="10916" w:type="dxa"/>
            <w:gridSpan w:val="3"/>
            <w:shd w:val="clear" w:color="auto" w:fill="ADADAD" w:themeFill="background2" w:themeFillShade="BF"/>
          </w:tcPr>
          <w:p w14:paraId="7C501EDD" w14:textId="571FB1EE" w:rsidR="00C326FC" w:rsidRPr="003A1F2A" w:rsidRDefault="00C326FC" w:rsidP="00AB385E">
            <w:pPr>
              <w:jc w:val="center"/>
              <w:rPr>
                <w:b/>
                <w:bCs/>
                <w:sz w:val="28"/>
                <w:szCs w:val="28"/>
              </w:rPr>
            </w:pPr>
            <w:r w:rsidRPr="003A1F2A">
              <w:rPr>
                <w:rFonts w:ascii="Amasis MT Pro Black" w:hAnsi="Amasis MT Pro Black"/>
                <w:b/>
                <w:bCs/>
                <w:sz w:val="28"/>
                <w:szCs w:val="28"/>
              </w:rPr>
              <w:lastRenderedPageBreak/>
              <w:t>Adult Groups and Classes:</w:t>
            </w:r>
          </w:p>
        </w:tc>
      </w:tr>
      <w:tr w:rsidR="00C326FC" w:rsidRPr="003A1F2A" w14:paraId="22E0557C" w14:textId="77777777" w:rsidTr="00197D96">
        <w:tc>
          <w:tcPr>
            <w:tcW w:w="10916" w:type="dxa"/>
            <w:gridSpan w:val="3"/>
            <w:shd w:val="clear" w:color="auto" w:fill="ADADAD" w:themeFill="background2" w:themeFillShade="BF"/>
          </w:tcPr>
          <w:p w14:paraId="76A13E4F" w14:textId="77777777" w:rsidR="00C326FC" w:rsidRPr="003A1F2A" w:rsidRDefault="00C326FC">
            <w:pPr>
              <w:jc w:val="center"/>
              <w:rPr>
                <w:b/>
                <w:bCs/>
                <w:sz w:val="24"/>
                <w:szCs w:val="24"/>
              </w:rPr>
            </w:pPr>
            <w:r w:rsidRPr="003A1F2A">
              <w:rPr>
                <w:rFonts w:ascii="Amasis MT Pro Black" w:hAnsi="Amasis MT Pro Black"/>
                <w:b/>
                <w:bCs/>
                <w:sz w:val="24"/>
                <w:szCs w:val="24"/>
              </w:rPr>
              <w:t>Singing Groups:</w:t>
            </w:r>
          </w:p>
        </w:tc>
      </w:tr>
      <w:tr w:rsidR="00BF014C" w:rsidRPr="00CE4F47" w14:paraId="4AD43462" w14:textId="77777777" w:rsidTr="00197D96">
        <w:tc>
          <w:tcPr>
            <w:tcW w:w="3970" w:type="dxa"/>
            <w:shd w:val="clear" w:color="auto" w:fill="BFBFBF" w:themeFill="background1" w:themeFillShade="BF"/>
          </w:tcPr>
          <w:p w14:paraId="69AE61B8" w14:textId="273D68D0" w:rsidR="00BF014C" w:rsidRPr="00BF014C" w:rsidRDefault="00BF014C">
            <w:pPr>
              <w:rPr>
                <w:rFonts w:ascii="Amasis MT Pro Black" w:hAnsi="Amasis MT Pro Black"/>
                <w:b/>
                <w:bCs/>
                <w:sz w:val="24"/>
                <w:szCs w:val="24"/>
              </w:rPr>
            </w:pPr>
            <w:r w:rsidRPr="00BF014C">
              <w:rPr>
                <w:rFonts w:ascii="Amasis MT Pro Black" w:hAnsi="Amasis MT Pro Black"/>
                <w:b/>
                <w:bCs/>
                <w:sz w:val="24"/>
                <w:szCs w:val="24"/>
              </w:rPr>
              <w:t xml:space="preserve">Name: 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1E7C0E9" w14:textId="11AF273A" w:rsidR="00BF014C" w:rsidRPr="00BF014C" w:rsidRDefault="00BF014C">
            <w:pPr>
              <w:rPr>
                <w:rFonts w:ascii="Amasis MT Pro Black" w:hAnsi="Amasis MT Pro Black"/>
                <w:sz w:val="24"/>
                <w:szCs w:val="24"/>
              </w:rPr>
            </w:pPr>
            <w:r w:rsidRPr="00BF014C">
              <w:rPr>
                <w:rFonts w:ascii="Amasis MT Pro Black" w:hAnsi="Amasis MT Pro Black"/>
                <w:sz w:val="24"/>
                <w:szCs w:val="24"/>
              </w:rPr>
              <w:t xml:space="preserve">Venue: 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12E08828" w14:textId="40A512A1" w:rsidR="00BF014C" w:rsidRPr="00BF014C" w:rsidRDefault="00BF014C" w:rsidP="005E2555">
            <w:pPr>
              <w:rPr>
                <w:rFonts w:ascii="Amasis MT Pro Black" w:hAnsi="Amasis MT Pro Black"/>
                <w:b/>
                <w:bCs/>
                <w:sz w:val="24"/>
                <w:szCs w:val="24"/>
              </w:rPr>
            </w:pPr>
            <w:r w:rsidRPr="00BF014C">
              <w:rPr>
                <w:rFonts w:ascii="Amasis MT Pro Black" w:hAnsi="Amasis MT Pro Black"/>
                <w:b/>
                <w:bCs/>
                <w:sz w:val="24"/>
                <w:szCs w:val="24"/>
              </w:rPr>
              <w:t>Contact</w:t>
            </w:r>
            <w:r w:rsidR="00D63721">
              <w:rPr>
                <w:rFonts w:ascii="Amasis MT Pro Black" w:hAnsi="Amasis MT Pro Black"/>
                <w:b/>
                <w:bCs/>
                <w:sz w:val="24"/>
                <w:szCs w:val="24"/>
              </w:rPr>
              <w:t>/website</w:t>
            </w:r>
            <w:r w:rsidRPr="00BF014C">
              <w:rPr>
                <w:rFonts w:ascii="Amasis MT Pro Black" w:hAnsi="Amasis MT Pro Black"/>
                <w:b/>
                <w:bCs/>
                <w:sz w:val="24"/>
                <w:szCs w:val="24"/>
              </w:rPr>
              <w:t>:</w:t>
            </w:r>
          </w:p>
        </w:tc>
      </w:tr>
      <w:tr w:rsidR="00C326FC" w:rsidRPr="00CE4F47" w14:paraId="070DCEC3" w14:textId="77777777" w:rsidTr="00197D96">
        <w:tc>
          <w:tcPr>
            <w:tcW w:w="3970" w:type="dxa"/>
          </w:tcPr>
          <w:p w14:paraId="133C4865" w14:textId="77777777" w:rsidR="00C326FC" w:rsidRPr="003A1F2A" w:rsidRDefault="00C326FC">
            <w:pPr>
              <w:rPr>
                <w:rFonts w:ascii="Amasis MT Pro Black" w:hAnsi="Amasis MT Pro Black"/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>Choir and Ko</w:t>
            </w:r>
          </w:p>
        </w:tc>
        <w:tc>
          <w:tcPr>
            <w:tcW w:w="3402" w:type="dxa"/>
          </w:tcPr>
          <w:p w14:paraId="0AB21613" w14:textId="7CD3F681" w:rsidR="00C326FC" w:rsidRPr="00CE4F47" w:rsidRDefault="00FA5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Jubilee Community Centre </w:t>
            </w:r>
          </w:p>
        </w:tc>
        <w:tc>
          <w:tcPr>
            <w:tcW w:w="3544" w:type="dxa"/>
          </w:tcPr>
          <w:p w14:paraId="6D058009" w14:textId="55D3F2BF" w:rsidR="00C326FC" w:rsidRPr="00CE4F47" w:rsidRDefault="00293FCE">
            <w:pPr>
              <w:rPr>
                <w:sz w:val="18"/>
                <w:szCs w:val="18"/>
              </w:rPr>
            </w:pPr>
            <w:r w:rsidRPr="00293FCE">
              <w:rPr>
                <w:sz w:val="18"/>
                <w:szCs w:val="18"/>
              </w:rPr>
              <w:t>https://www.choirandko.com/contact/</w:t>
            </w:r>
          </w:p>
        </w:tc>
      </w:tr>
      <w:tr w:rsidR="00C326FC" w:rsidRPr="00CE4F47" w14:paraId="04EA3BB8" w14:textId="77777777" w:rsidTr="00197D96">
        <w:tc>
          <w:tcPr>
            <w:tcW w:w="3970" w:type="dxa"/>
          </w:tcPr>
          <w:p w14:paraId="37C1BB20" w14:textId="77777777" w:rsidR="00C326FC" w:rsidRPr="003A1F2A" w:rsidRDefault="00C326FC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Choir Power </w:t>
            </w:r>
          </w:p>
        </w:tc>
        <w:tc>
          <w:tcPr>
            <w:tcW w:w="3402" w:type="dxa"/>
          </w:tcPr>
          <w:p w14:paraId="1E347B84" w14:textId="77777777" w:rsidR="00C326FC" w:rsidRPr="00CE4F47" w:rsidRDefault="00C326FC">
            <w:pPr>
              <w:rPr>
                <w:sz w:val="18"/>
                <w:szCs w:val="18"/>
              </w:rPr>
            </w:pPr>
            <w:proofErr w:type="spellStart"/>
            <w:r w:rsidRPr="00CE4F47">
              <w:rPr>
                <w:sz w:val="18"/>
                <w:szCs w:val="18"/>
              </w:rPr>
              <w:t>Chequer</w:t>
            </w:r>
            <w:proofErr w:type="spellEnd"/>
            <w:r w:rsidRPr="00CE4F47">
              <w:rPr>
                <w:sz w:val="18"/>
                <w:szCs w:val="18"/>
              </w:rPr>
              <w:t xml:space="preserve"> Mead</w:t>
            </w:r>
          </w:p>
        </w:tc>
        <w:tc>
          <w:tcPr>
            <w:tcW w:w="3544" w:type="dxa"/>
          </w:tcPr>
          <w:p w14:paraId="5E7335F7" w14:textId="77777777" w:rsidR="00C326FC" w:rsidRPr="00CE4F47" w:rsidRDefault="00C326FC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shustermarion@hotmail.com</w:t>
            </w:r>
          </w:p>
        </w:tc>
      </w:tr>
      <w:tr w:rsidR="000A60BA" w:rsidRPr="00CE4F47" w14:paraId="50E7744A" w14:textId="77777777" w:rsidTr="00197D96">
        <w:tc>
          <w:tcPr>
            <w:tcW w:w="3970" w:type="dxa"/>
          </w:tcPr>
          <w:p w14:paraId="206DBEE5" w14:textId="5EBC3C45" w:rsidR="000A60BA" w:rsidRPr="003A1F2A" w:rsidRDefault="000A60BA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Chequer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Mead Community Choir </w:t>
            </w:r>
          </w:p>
        </w:tc>
        <w:tc>
          <w:tcPr>
            <w:tcW w:w="3402" w:type="dxa"/>
          </w:tcPr>
          <w:p w14:paraId="2D4107D2" w14:textId="26640FA0" w:rsidR="000A60BA" w:rsidRPr="00CE4F47" w:rsidRDefault="000A60B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Chequer</w:t>
            </w:r>
            <w:proofErr w:type="spellEnd"/>
            <w:r>
              <w:rPr>
                <w:sz w:val="18"/>
                <w:szCs w:val="18"/>
              </w:rPr>
              <w:t xml:space="preserve"> Mead </w:t>
            </w:r>
          </w:p>
        </w:tc>
        <w:tc>
          <w:tcPr>
            <w:tcW w:w="3544" w:type="dxa"/>
          </w:tcPr>
          <w:p w14:paraId="32D5D8B5" w14:textId="512FB888" w:rsidR="000A60BA" w:rsidRPr="00CE4F47" w:rsidRDefault="00582F1E">
            <w:pPr>
              <w:rPr>
                <w:sz w:val="18"/>
                <w:szCs w:val="18"/>
              </w:rPr>
            </w:pPr>
            <w:r w:rsidRPr="00582F1E">
              <w:rPr>
                <w:sz w:val="18"/>
                <w:szCs w:val="18"/>
              </w:rPr>
              <w:t>Brenda 07855 664749</w:t>
            </w:r>
          </w:p>
        </w:tc>
      </w:tr>
      <w:tr w:rsidR="00C326FC" w:rsidRPr="00CE4F47" w14:paraId="336B446F" w14:textId="77777777" w:rsidTr="00197D96">
        <w:tc>
          <w:tcPr>
            <w:tcW w:w="3970" w:type="dxa"/>
          </w:tcPr>
          <w:p w14:paraId="2901C668" w14:textId="77777777" w:rsidR="00C326FC" w:rsidRPr="003A1F2A" w:rsidRDefault="00C326FC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choral society </w:t>
            </w:r>
          </w:p>
        </w:tc>
        <w:tc>
          <w:tcPr>
            <w:tcW w:w="3402" w:type="dxa"/>
          </w:tcPr>
          <w:p w14:paraId="44253EFA" w14:textId="77777777" w:rsidR="00C326FC" w:rsidRPr="00CE4F47" w:rsidRDefault="00C326FC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St </w:t>
            </w:r>
            <w:proofErr w:type="spellStart"/>
            <w:r w:rsidRPr="00CE4F47">
              <w:rPr>
                <w:sz w:val="18"/>
                <w:szCs w:val="18"/>
              </w:rPr>
              <w:t>Swithuns</w:t>
            </w:r>
            <w:proofErr w:type="spellEnd"/>
            <w:r w:rsidRPr="00CE4F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</w:tcPr>
          <w:p w14:paraId="63EDC353" w14:textId="77777777" w:rsidR="00C326FC" w:rsidRPr="00CE4F47" w:rsidRDefault="00C326FC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https://www.egcs.co.uk/contact/</w:t>
            </w:r>
          </w:p>
        </w:tc>
      </w:tr>
      <w:tr w:rsidR="00C326FC" w:rsidRPr="00CE4F47" w14:paraId="62FE5D99" w14:textId="77777777" w:rsidTr="00197D96">
        <w:tc>
          <w:tcPr>
            <w:tcW w:w="3970" w:type="dxa"/>
          </w:tcPr>
          <w:p w14:paraId="352D24C6" w14:textId="77777777" w:rsidR="00C326FC" w:rsidRPr="003A1F2A" w:rsidRDefault="00C326FC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Kidbrooke Park Singers </w:t>
            </w:r>
          </w:p>
        </w:tc>
        <w:tc>
          <w:tcPr>
            <w:tcW w:w="3402" w:type="dxa"/>
          </w:tcPr>
          <w:p w14:paraId="1FE8A097" w14:textId="77777777" w:rsidR="00C326FC" w:rsidRPr="00CE4F47" w:rsidRDefault="00C326FC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Michael hall School </w:t>
            </w:r>
          </w:p>
        </w:tc>
        <w:tc>
          <w:tcPr>
            <w:tcW w:w="3544" w:type="dxa"/>
          </w:tcPr>
          <w:p w14:paraId="3A658078" w14:textId="77777777" w:rsidR="00C326FC" w:rsidRPr="00CE4F47" w:rsidRDefault="00C326FC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kpmusicfestival@gmail.com</w:t>
            </w:r>
          </w:p>
        </w:tc>
      </w:tr>
      <w:tr w:rsidR="00C326FC" w:rsidRPr="00CE4F47" w14:paraId="66336A8A" w14:textId="77777777" w:rsidTr="00197D96">
        <w:tc>
          <w:tcPr>
            <w:tcW w:w="3970" w:type="dxa"/>
          </w:tcPr>
          <w:p w14:paraId="5359A6E6" w14:textId="77777777" w:rsidR="00C326FC" w:rsidRPr="003A1F2A" w:rsidRDefault="00C326FC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Melody for the Mind </w:t>
            </w:r>
          </w:p>
        </w:tc>
        <w:tc>
          <w:tcPr>
            <w:tcW w:w="3402" w:type="dxa"/>
          </w:tcPr>
          <w:p w14:paraId="3164AA1C" w14:textId="77777777" w:rsidR="00C326FC" w:rsidRPr="00CE4F47" w:rsidRDefault="00C326FC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EG Library </w:t>
            </w:r>
          </w:p>
        </w:tc>
        <w:tc>
          <w:tcPr>
            <w:tcW w:w="3544" w:type="dxa"/>
          </w:tcPr>
          <w:p w14:paraId="7DDEC4DE" w14:textId="6F04654D" w:rsidR="00C326FC" w:rsidRPr="00CE4F47" w:rsidRDefault="006D513D">
            <w:pPr>
              <w:rPr>
                <w:sz w:val="18"/>
                <w:szCs w:val="18"/>
              </w:rPr>
            </w:pPr>
            <w:r w:rsidRPr="006D513D">
              <w:rPr>
                <w:sz w:val="18"/>
                <w:szCs w:val="18"/>
              </w:rPr>
              <w:t>https://arena.westsussex.gov.uk/events#/events/08a346cb-9e7a-46b5-9cc0-2eaa057ecc95?q=melody</w:t>
            </w:r>
          </w:p>
        </w:tc>
      </w:tr>
      <w:tr w:rsidR="00C326FC" w:rsidRPr="00CE4F47" w14:paraId="4C38FF32" w14:textId="77777777" w:rsidTr="00197D96">
        <w:tc>
          <w:tcPr>
            <w:tcW w:w="3970" w:type="dxa"/>
          </w:tcPr>
          <w:p w14:paraId="5D8B0D91" w14:textId="77777777" w:rsidR="00C326FC" w:rsidRPr="003A1F2A" w:rsidRDefault="00C326FC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Rock Choir </w:t>
            </w:r>
          </w:p>
        </w:tc>
        <w:tc>
          <w:tcPr>
            <w:tcW w:w="3402" w:type="dxa"/>
          </w:tcPr>
          <w:p w14:paraId="3A9460EC" w14:textId="77777777" w:rsidR="00C326FC" w:rsidRPr="00CE4F47" w:rsidRDefault="00C326FC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Meridian Hall </w:t>
            </w:r>
          </w:p>
        </w:tc>
        <w:tc>
          <w:tcPr>
            <w:tcW w:w="3544" w:type="dxa"/>
          </w:tcPr>
          <w:p w14:paraId="69571121" w14:textId="77777777" w:rsidR="00C326FC" w:rsidRPr="00CE4F47" w:rsidRDefault="00C326FC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office@rockchoir.com</w:t>
            </w:r>
          </w:p>
        </w:tc>
      </w:tr>
      <w:tr w:rsidR="00C326FC" w:rsidRPr="00CE4F47" w14:paraId="5EDC4224" w14:textId="77777777" w:rsidTr="00197D96">
        <w:trPr>
          <w:trHeight w:val="467"/>
        </w:trPr>
        <w:tc>
          <w:tcPr>
            <w:tcW w:w="3970" w:type="dxa"/>
          </w:tcPr>
          <w:p w14:paraId="41A303B2" w14:textId="77777777" w:rsidR="00C326FC" w:rsidRPr="003A1F2A" w:rsidRDefault="00C326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Singing Mamas </w:t>
            </w:r>
          </w:p>
        </w:tc>
        <w:tc>
          <w:tcPr>
            <w:tcW w:w="3402" w:type="dxa"/>
          </w:tcPr>
          <w:p w14:paraId="25D19809" w14:textId="77777777" w:rsidR="00C326FC" w:rsidRPr="00CE4F47" w:rsidRDefault="00C32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 Mary’s Church </w:t>
            </w:r>
          </w:p>
        </w:tc>
        <w:tc>
          <w:tcPr>
            <w:tcW w:w="3544" w:type="dxa"/>
          </w:tcPr>
          <w:p w14:paraId="74C258F9" w14:textId="77777777" w:rsidR="00C326FC" w:rsidRPr="00CE4F47" w:rsidRDefault="00C326FC">
            <w:pPr>
              <w:rPr>
                <w:sz w:val="18"/>
                <w:szCs w:val="18"/>
              </w:rPr>
            </w:pPr>
            <w:r w:rsidRPr="00EB2C48">
              <w:rPr>
                <w:sz w:val="18"/>
                <w:szCs w:val="18"/>
              </w:rPr>
              <w:t>https://www.instagram.com/singingmamaswithmeg/</w:t>
            </w:r>
          </w:p>
        </w:tc>
      </w:tr>
      <w:tr w:rsidR="00C326FC" w:rsidRPr="003A1F2A" w14:paraId="7B976213" w14:textId="77777777" w:rsidTr="00197D96">
        <w:trPr>
          <w:trHeight w:val="257"/>
        </w:trPr>
        <w:tc>
          <w:tcPr>
            <w:tcW w:w="10916" w:type="dxa"/>
            <w:gridSpan w:val="3"/>
            <w:shd w:val="clear" w:color="auto" w:fill="ADADAD" w:themeFill="background2" w:themeFillShade="BF"/>
          </w:tcPr>
          <w:p w14:paraId="42E23851" w14:textId="0A81964E" w:rsidR="00C326FC" w:rsidRPr="003A1F2A" w:rsidRDefault="00C326FC" w:rsidP="00AB385E">
            <w:pPr>
              <w:jc w:val="center"/>
              <w:rPr>
                <w:b/>
                <w:bCs/>
                <w:sz w:val="24"/>
                <w:szCs w:val="24"/>
              </w:rPr>
            </w:pPr>
            <w:r w:rsidRPr="003A1F2A">
              <w:rPr>
                <w:rFonts w:ascii="Amasis MT Pro Black" w:hAnsi="Amasis MT Pro Black"/>
                <w:b/>
                <w:bCs/>
                <w:sz w:val="24"/>
                <w:szCs w:val="24"/>
              </w:rPr>
              <w:t>Arts and Crafts:</w:t>
            </w:r>
          </w:p>
        </w:tc>
      </w:tr>
      <w:tr w:rsidR="00A335D3" w:rsidRPr="00127270" w14:paraId="5B5E61F2" w14:textId="77777777" w:rsidTr="00197D96">
        <w:tc>
          <w:tcPr>
            <w:tcW w:w="3970" w:type="dxa"/>
          </w:tcPr>
          <w:p w14:paraId="482C7E46" w14:textId="0B8622F5" w:rsidR="00A335D3" w:rsidRPr="00127270" w:rsidRDefault="00A335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Adult’s Crafting Club </w:t>
            </w:r>
          </w:p>
        </w:tc>
        <w:tc>
          <w:tcPr>
            <w:tcW w:w="3402" w:type="dxa"/>
          </w:tcPr>
          <w:p w14:paraId="6DF51746" w14:textId="3C7EA85F" w:rsidR="00A335D3" w:rsidRPr="00127270" w:rsidRDefault="00D637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Chequer</w:t>
            </w:r>
            <w:proofErr w:type="spellEnd"/>
            <w:r>
              <w:rPr>
                <w:sz w:val="18"/>
                <w:szCs w:val="18"/>
              </w:rPr>
              <w:t xml:space="preserve"> Mead Theatre</w:t>
            </w:r>
          </w:p>
        </w:tc>
        <w:tc>
          <w:tcPr>
            <w:tcW w:w="3544" w:type="dxa"/>
          </w:tcPr>
          <w:p w14:paraId="6E8ABC15" w14:textId="4C00314E" w:rsidR="00A335D3" w:rsidRPr="00127270" w:rsidRDefault="001A3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1A3474">
              <w:rPr>
                <w:sz w:val="18"/>
                <w:szCs w:val="18"/>
              </w:rPr>
              <w:t>ickets@chequermead.co.uk</w:t>
            </w:r>
          </w:p>
        </w:tc>
      </w:tr>
      <w:tr w:rsidR="00C326FC" w:rsidRPr="00127270" w14:paraId="70686D12" w14:textId="77777777" w:rsidTr="00197D96">
        <w:tc>
          <w:tcPr>
            <w:tcW w:w="3970" w:type="dxa"/>
          </w:tcPr>
          <w:p w14:paraId="799A6D42" w14:textId="77777777" w:rsidR="00C326FC" w:rsidRPr="00127270" w:rsidRDefault="00C326FC">
            <w:pPr>
              <w:rPr>
                <w:rFonts w:ascii="Amasis MT Pro Black" w:hAnsi="Amasis MT Pro Black"/>
                <w:b/>
                <w:bCs/>
                <w:sz w:val="18"/>
                <w:szCs w:val="18"/>
              </w:rPr>
            </w:pPr>
            <w:r w:rsidRPr="00127270">
              <w:rPr>
                <w:b/>
                <w:bCs/>
                <w:sz w:val="18"/>
                <w:szCs w:val="18"/>
              </w:rPr>
              <w:t xml:space="preserve">Age UK Knit and </w:t>
            </w:r>
            <w:proofErr w:type="spellStart"/>
            <w:r w:rsidRPr="00127270">
              <w:rPr>
                <w:b/>
                <w:bCs/>
                <w:sz w:val="18"/>
                <w:szCs w:val="18"/>
              </w:rPr>
              <w:t>Knatter</w:t>
            </w:r>
            <w:proofErr w:type="spellEnd"/>
            <w:r w:rsidRPr="0012727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345E6EA5" w14:textId="77777777" w:rsidR="00C326FC" w:rsidRPr="00127270" w:rsidRDefault="00C326FC">
            <w:pPr>
              <w:rPr>
                <w:sz w:val="18"/>
                <w:szCs w:val="18"/>
              </w:rPr>
            </w:pPr>
            <w:r w:rsidRPr="00127270">
              <w:rPr>
                <w:sz w:val="18"/>
                <w:szCs w:val="18"/>
              </w:rPr>
              <w:t xml:space="preserve">Glenn Vue Community Centre </w:t>
            </w:r>
          </w:p>
        </w:tc>
        <w:tc>
          <w:tcPr>
            <w:tcW w:w="3544" w:type="dxa"/>
          </w:tcPr>
          <w:p w14:paraId="25C7788D" w14:textId="77777777" w:rsidR="00C326FC" w:rsidRPr="00127270" w:rsidRDefault="00C326FC">
            <w:pPr>
              <w:rPr>
                <w:sz w:val="18"/>
                <w:szCs w:val="18"/>
              </w:rPr>
            </w:pPr>
            <w:r w:rsidRPr="00127270">
              <w:rPr>
                <w:sz w:val="18"/>
                <w:szCs w:val="18"/>
              </w:rPr>
              <w:t>https://www.ageuk.org.uk/eastgrinstead/activities-and-events/regular-activities-and-clubs/</w:t>
            </w:r>
          </w:p>
        </w:tc>
      </w:tr>
      <w:tr w:rsidR="00C326FC" w:rsidRPr="00127270" w14:paraId="309E9084" w14:textId="77777777" w:rsidTr="00197D96">
        <w:tc>
          <w:tcPr>
            <w:tcW w:w="3970" w:type="dxa"/>
          </w:tcPr>
          <w:p w14:paraId="712D400D" w14:textId="77777777" w:rsidR="00C326FC" w:rsidRPr="00127270" w:rsidRDefault="00C326FC">
            <w:pPr>
              <w:rPr>
                <w:b/>
                <w:bCs/>
                <w:sz w:val="18"/>
                <w:szCs w:val="18"/>
              </w:rPr>
            </w:pPr>
            <w:r w:rsidRPr="00127270">
              <w:rPr>
                <w:b/>
                <w:bCs/>
                <w:sz w:val="18"/>
                <w:szCs w:val="18"/>
              </w:rPr>
              <w:t xml:space="preserve">Bell Ringing </w:t>
            </w:r>
          </w:p>
        </w:tc>
        <w:tc>
          <w:tcPr>
            <w:tcW w:w="3402" w:type="dxa"/>
          </w:tcPr>
          <w:p w14:paraId="6FFF1DF1" w14:textId="35F2E7AC" w:rsidR="00C326FC" w:rsidRPr="00127270" w:rsidRDefault="00C326FC">
            <w:pPr>
              <w:rPr>
                <w:sz w:val="18"/>
                <w:szCs w:val="18"/>
              </w:rPr>
            </w:pPr>
            <w:r w:rsidRPr="00127270">
              <w:rPr>
                <w:sz w:val="18"/>
                <w:szCs w:val="18"/>
              </w:rPr>
              <w:t xml:space="preserve">St </w:t>
            </w:r>
            <w:proofErr w:type="spellStart"/>
            <w:r w:rsidRPr="00127270">
              <w:rPr>
                <w:sz w:val="18"/>
                <w:szCs w:val="18"/>
              </w:rPr>
              <w:t>Swithuns</w:t>
            </w:r>
            <w:proofErr w:type="spellEnd"/>
            <w:r w:rsidRPr="00127270">
              <w:rPr>
                <w:sz w:val="18"/>
                <w:szCs w:val="18"/>
              </w:rPr>
              <w:t xml:space="preserve"> </w:t>
            </w:r>
            <w:r w:rsidR="00264040">
              <w:rPr>
                <w:sz w:val="18"/>
                <w:szCs w:val="18"/>
              </w:rPr>
              <w:t xml:space="preserve">Church </w:t>
            </w:r>
          </w:p>
        </w:tc>
        <w:tc>
          <w:tcPr>
            <w:tcW w:w="3544" w:type="dxa"/>
          </w:tcPr>
          <w:p w14:paraId="292CA40F" w14:textId="6A1C4CD1" w:rsidR="00C326FC" w:rsidRPr="00127270" w:rsidRDefault="001C2B47">
            <w:pPr>
              <w:rPr>
                <w:sz w:val="18"/>
                <w:szCs w:val="18"/>
              </w:rPr>
            </w:pPr>
            <w:r w:rsidRPr="001C2B47">
              <w:rPr>
                <w:sz w:val="18"/>
                <w:szCs w:val="18"/>
              </w:rPr>
              <w:t>https://www.swithun.org.uk/bell-ringers</w:t>
            </w:r>
          </w:p>
        </w:tc>
      </w:tr>
      <w:tr w:rsidR="00C326FC" w:rsidRPr="00127270" w14:paraId="7695806A" w14:textId="77777777" w:rsidTr="00197D96">
        <w:tc>
          <w:tcPr>
            <w:tcW w:w="3970" w:type="dxa"/>
          </w:tcPr>
          <w:p w14:paraId="4E1AF337" w14:textId="77777777" w:rsidR="00C326FC" w:rsidRPr="00127270" w:rsidRDefault="00C326FC">
            <w:pPr>
              <w:rPr>
                <w:b/>
                <w:bCs/>
                <w:sz w:val="18"/>
                <w:szCs w:val="18"/>
              </w:rPr>
            </w:pPr>
            <w:r w:rsidRPr="00127270">
              <w:rPr>
                <w:b/>
                <w:bCs/>
                <w:sz w:val="18"/>
                <w:szCs w:val="18"/>
              </w:rPr>
              <w:t xml:space="preserve">Court Sewing </w:t>
            </w:r>
          </w:p>
        </w:tc>
        <w:tc>
          <w:tcPr>
            <w:tcW w:w="3402" w:type="dxa"/>
          </w:tcPr>
          <w:p w14:paraId="7AF167F5" w14:textId="77777777" w:rsidR="00C326FC" w:rsidRPr="00127270" w:rsidRDefault="00C326FC">
            <w:pPr>
              <w:rPr>
                <w:sz w:val="18"/>
                <w:szCs w:val="18"/>
              </w:rPr>
            </w:pPr>
            <w:r w:rsidRPr="00127270">
              <w:rPr>
                <w:sz w:val="18"/>
                <w:szCs w:val="18"/>
              </w:rPr>
              <w:t xml:space="preserve">The Old Court House </w:t>
            </w:r>
          </w:p>
        </w:tc>
        <w:tc>
          <w:tcPr>
            <w:tcW w:w="3544" w:type="dxa"/>
          </w:tcPr>
          <w:p w14:paraId="1A2E2030" w14:textId="77777777" w:rsidR="00C326FC" w:rsidRPr="00127270" w:rsidRDefault="00C326FC">
            <w:pPr>
              <w:rPr>
                <w:sz w:val="18"/>
                <w:szCs w:val="18"/>
              </w:rPr>
            </w:pPr>
            <w:r w:rsidRPr="00127270">
              <w:rPr>
                <w:sz w:val="18"/>
                <w:szCs w:val="18"/>
              </w:rPr>
              <w:t>Egcourtsewing@gmail.com</w:t>
            </w:r>
          </w:p>
        </w:tc>
      </w:tr>
      <w:tr w:rsidR="00C326FC" w:rsidRPr="00127270" w14:paraId="69FA5160" w14:textId="77777777" w:rsidTr="00197D96">
        <w:tc>
          <w:tcPr>
            <w:tcW w:w="3970" w:type="dxa"/>
          </w:tcPr>
          <w:p w14:paraId="606C5E70" w14:textId="77777777" w:rsidR="00C326FC" w:rsidRPr="00127270" w:rsidRDefault="00C326FC">
            <w:pPr>
              <w:rPr>
                <w:b/>
                <w:bCs/>
                <w:sz w:val="18"/>
                <w:szCs w:val="18"/>
              </w:rPr>
            </w:pPr>
            <w:r w:rsidRPr="00127270">
              <w:rPr>
                <w:b/>
                <w:bCs/>
                <w:sz w:val="18"/>
                <w:szCs w:val="18"/>
              </w:rPr>
              <w:t xml:space="preserve">East Grinstead Arts Society </w:t>
            </w:r>
          </w:p>
        </w:tc>
        <w:tc>
          <w:tcPr>
            <w:tcW w:w="3402" w:type="dxa"/>
          </w:tcPr>
          <w:p w14:paraId="386FD950" w14:textId="77777777" w:rsidR="00C326FC" w:rsidRPr="00127270" w:rsidRDefault="00C326FC">
            <w:pPr>
              <w:rPr>
                <w:sz w:val="18"/>
                <w:szCs w:val="18"/>
              </w:rPr>
            </w:pPr>
            <w:r w:rsidRPr="00127270">
              <w:rPr>
                <w:sz w:val="18"/>
                <w:szCs w:val="18"/>
              </w:rPr>
              <w:t xml:space="preserve">Meridian Hall </w:t>
            </w:r>
          </w:p>
        </w:tc>
        <w:tc>
          <w:tcPr>
            <w:tcW w:w="3544" w:type="dxa"/>
          </w:tcPr>
          <w:p w14:paraId="35F097BF" w14:textId="77777777" w:rsidR="00C326FC" w:rsidRPr="00127270" w:rsidRDefault="00C326FC">
            <w:pPr>
              <w:rPr>
                <w:sz w:val="18"/>
                <w:szCs w:val="18"/>
              </w:rPr>
            </w:pPr>
            <w:r w:rsidRPr="00127270">
              <w:rPr>
                <w:sz w:val="18"/>
                <w:szCs w:val="18"/>
              </w:rPr>
              <w:t>info@taseg.org.uk</w:t>
            </w:r>
          </w:p>
        </w:tc>
      </w:tr>
      <w:tr w:rsidR="00C326FC" w:rsidRPr="00127270" w14:paraId="75F6702D" w14:textId="77777777" w:rsidTr="00197D96">
        <w:tc>
          <w:tcPr>
            <w:tcW w:w="3970" w:type="dxa"/>
          </w:tcPr>
          <w:p w14:paraId="4310CBA8" w14:textId="77777777" w:rsidR="00C326FC" w:rsidRPr="00127270" w:rsidRDefault="00C326FC">
            <w:pPr>
              <w:rPr>
                <w:b/>
                <w:bCs/>
                <w:sz w:val="18"/>
                <w:szCs w:val="18"/>
              </w:rPr>
            </w:pPr>
            <w:r w:rsidRPr="00127270">
              <w:rPr>
                <w:b/>
                <w:bCs/>
                <w:sz w:val="18"/>
                <w:szCs w:val="18"/>
              </w:rPr>
              <w:t xml:space="preserve">East Grinstead Flower Club </w:t>
            </w:r>
          </w:p>
        </w:tc>
        <w:tc>
          <w:tcPr>
            <w:tcW w:w="3402" w:type="dxa"/>
          </w:tcPr>
          <w:p w14:paraId="7661C891" w14:textId="77777777" w:rsidR="00C326FC" w:rsidRPr="00127270" w:rsidRDefault="00C326FC">
            <w:pPr>
              <w:rPr>
                <w:sz w:val="18"/>
                <w:szCs w:val="18"/>
              </w:rPr>
            </w:pPr>
            <w:r w:rsidRPr="00127270">
              <w:rPr>
                <w:sz w:val="18"/>
                <w:szCs w:val="18"/>
              </w:rPr>
              <w:t>St John's Church Hall</w:t>
            </w:r>
            <w:r w:rsidRPr="00127270">
              <w:rPr>
                <w:sz w:val="18"/>
                <w:szCs w:val="18"/>
              </w:rPr>
              <w:br/>
              <w:t>The Glebe</w:t>
            </w:r>
            <w:r w:rsidRPr="00127270">
              <w:rPr>
                <w:sz w:val="18"/>
                <w:szCs w:val="18"/>
              </w:rPr>
              <w:br/>
              <w:t>Felbridge</w:t>
            </w:r>
            <w:r w:rsidRPr="00127270">
              <w:rPr>
                <w:sz w:val="18"/>
                <w:szCs w:val="18"/>
              </w:rPr>
              <w:br/>
              <w:t>RH19 2QH</w:t>
            </w:r>
          </w:p>
        </w:tc>
        <w:tc>
          <w:tcPr>
            <w:tcW w:w="3544" w:type="dxa"/>
          </w:tcPr>
          <w:p w14:paraId="20584908" w14:textId="35833464" w:rsidR="00C326FC" w:rsidRPr="00127270" w:rsidRDefault="008513EA">
            <w:pPr>
              <w:rPr>
                <w:sz w:val="18"/>
                <w:szCs w:val="18"/>
              </w:rPr>
            </w:pPr>
            <w:r w:rsidRPr="008513EA">
              <w:rPr>
                <w:sz w:val="18"/>
                <w:szCs w:val="18"/>
              </w:rPr>
              <w:t>https://www.eastgrinsteadflowerclub.co.uk/club-details/</w:t>
            </w:r>
          </w:p>
        </w:tc>
      </w:tr>
      <w:tr w:rsidR="00C326FC" w:rsidRPr="00127270" w14:paraId="65B91340" w14:textId="77777777" w:rsidTr="00197D96">
        <w:tc>
          <w:tcPr>
            <w:tcW w:w="3970" w:type="dxa"/>
          </w:tcPr>
          <w:p w14:paraId="0A3A5800" w14:textId="77777777" w:rsidR="00C326FC" w:rsidRPr="00127270" w:rsidRDefault="00C326FC">
            <w:pPr>
              <w:rPr>
                <w:b/>
                <w:bCs/>
                <w:sz w:val="18"/>
                <w:szCs w:val="18"/>
              </w:rPr>
            </w:pPr>
            <w:r w:rsidRPr="00127270">
              <w:rPr>
                <w:b/>
                <w:bCs/>
                <w:sz w:val="18"/>
                <w:szCs w:val="18"/>
              </w:rPr>
              <w:t xml:space="preserve">East Grinstead Music and Arts Festival Association </w:t>
            </w:r>
          </w:p>
        </w:tc>
        <w:tc>
          <w:tcPr>
            <w:tcW w:w="3402" w:type="dxa"/>
          </w:tcPr>
          <w:p w14:paraId="7B4EAFF8" w14:textId="77777777" w:rsidR="00C326FC" w:rsidRPr="00127270" w:rsidRDefault="00C326FC">
            <w:pPr>
              <w:rPr>
                <w:sz w:val="18"/>
                <w:szCs w:val="18"/>
              </w:rPr>
            </w:pPr>
            <w:proofErr w:type="spellStart"/>
            <w:r w:rsidRPr="00127270">
              <w:rPr>
                <w:sz w:val="18"/>
                <w:szCs w:val="18"/>
              </w:rPr>
              <w:t>Chequer</w:t>
            </w:r>
            <w:proofErr w:type="spellEnd"/>
            <w:r w:rsidRPr="00127270">
              <w:rPr>
                <w:sz w:val="18"/>
                <w:szCs w:val="18"/>
              </w:rPr>
              <w:t xml:space="preserve"> Mead </w:t>
            </w:r>
          </w:p>
        </w:tc>
        <w:tc>
          <w:tcPr>
            <w:tcW w:w="3544" w:type="dxa"/>
          </w:tcPr>
          <w:p w14:paraId="14C1B13C" w14:textId="77777777" w:rsidR="00C326FC" w:rsidRPr="00127270" w:rsidRDefault="00C326FC">
            <w:pPr>
              <w:rPr>
                <w:sz w:val="18"/>
                <w:szCs w:val="18"/>
              </w:rPr>
            </w:pPr>
            <w:r w:rsidRPr="00127270">
              <w:rPr>
                <w:sz w:val="18"/>
                <w:szCs w:val="18"/>
              </w:rPr>
              <w:t>https://egmaf.org.uk/contact</w:t>
            </w:r>
          </w:p>
        </w:tc>
      </w:tr>
      <w:tr w:rsidR="00C326FC" w:rsidRPr="00127270" w14:paraId="56559F2A" w14:textId="77777777" w:rsidTr="00197D96">
        <w:trPr>
          <w:trHeight w:val="401"/>
        </w:trPr>
        <w:tc>
          <w:tcPr>
            <w:tcW w:w="3970" w:type="dxa"/>
          </w:tcPr>
          <w:p w14:paraId="082470E5" w14:textId="77777777" w:rsidR="00C326FC" w:rsidRPr="00127270" w:rsidRDefault="00C326FC">
            <w:pPr>
              <w:rPr>
                <w:b/>
                <w:bCs/>
                <w:sz w:val="18"/>
                <w:szCs w:val="18"/>
              </w:rPr>
            </w:pPr>
            <w:r w:rsidRPr="00127270">
              <w:rPr>
                <w:b/>
                <w:bCs/>
                <w:sz w:val="18"/>
                <w:szCs w:val="18"/>
              </w:rPr>
              <w:t xml:space="preserve">Flower arranging </w:t>
            </w:r>
          </w:p>
        </w:tc>
        <w:tc>
          <w:tcPr>
            <w:tcW w:w="3402" w:type="dxa"/>
          </w:tcPr>
          <w:p w14:paraId="790BB138" w14:textId="1BCE7365" w:rsidR="00C326FC" w:rsidRPr="00127270" w:rsidRDefault="00C326FC">
            <w:pPr>
              <w:rPr>
                <w:sz w:val="18"/>
                <w:szCs w:val="18"/>
              </w:rPr>
            </w:pPr>
            <w:r w:rsidRPr="00127270">
              <w:rPr>
                <w:sz w:val="18"/>
                <w:szCs w:val="18"/>
              </w:rPr>
              <w:t xml:space="preserve">St Swithun’s </w:t>
            </w:r>
            <w:r w:rsidR="00264040">
              <w:rPr>
                <w:sz w:val="18"/>
                <w:szCs w:val="18"/>
              </w:rPr>
              <w:t xml:space="preserve">Church </w:t>
            </w:r>
          </w:p>
        </w:tc>
        <w:tc>
          <w:tcPr>
            <w:tcW w:w="3544" w:type="dxa"/>
          </w:tcPr>
          <w:p w14:paraId="509A9BBE" w14:textId="77777777" w:rsidR="00C326FC" w:rsidRPr="00127270" w:rsidRDefault="00C326FC">
            <w:pPr>
              <w:rPr>
                <w:sz w:val="18"/>
                <w:szCs w:val="18"/>
              </w:rPr>
            </w:pPr>
            <w:r w:rsidRPr="00127270">
              <w:rPr>
                <w:sz w:val="18"/>
                <w:szCs w:val="18"/>
              </w:rPr>
              <w:t>admin@swithun.org.uk</w:t>
            </w:r>
            <w:r w:rsidRPr="00127270">
              <w:rPr>
                <w:sz w:val="18"/>
                <w:szCs w:val="18"/>
              </w:rPr>
              <w:br/>
            </w:r>
          </w:p>
        </w:tc>
      </w:tr>
      <w:tr w:rsidR="00C326FC" w:rsidRPr="00127270" w14:paraId="03DF15D8" w14:textId="77777777" w:rsidTr="00197D96">
        <w:trPr>
          <w:trHeight w:val="396"/>
        </w:trPr>
        <w:tc>
          <w:tcPr>
            <w:tcW w:w="3970" w:type="dxa"/>
          </w:tcPr>
          <w:p w14:paraId="2DC7F19D" w14:textId="77777777" w:rsidR="00C326FC" w:rsidRPr="00127270" w:rsidRDefault="00C326FC">
            <w:pPr>
              <w:rPr>
                <w:b/>
                <w:bCs/>
                <w:sz w:val="18"/>
                <w:szCs w:val="18"/>
              </w:rPr>
            </w:pPr>
            <w:r w:rsidRPr="00127270">
              <w:rPr>
                <w:b/>
                <w:bCs/>
                <w:sz w:val="18"/>
                <w:szCs w:val="18"/>
              </w:rPr>
              <w:t xml:space="preserve">Garden Room Crafts </w:t>
            </w:r>
          </w:p>
        </w:tc>
        <w:tc>
          <w:tcPr>
            <w:tcW w:w="3402" w:type="dxa"/>
          </w:tcPr>
          <w:p w14:paraId="6A8CE854" w14:textId="7A16C6F4" w:rsidR="00C326FC" w:rsidRPr="00127270" w:rsidRDefault="00C326FC">
            <w:pPr>
              <w:rPr>
                <w:sz w:val="18"/>
                <w:szCs w:val="18"/>
              </w:rPr>
            </w:pPr>
            <w:r w:rsidRPr="00127270">
              <w:rPr>
                <w:sz w:val="18"/>
                <w:szCs w:val="18"/>
              </w:rPr>
              <w:t>17 North End</w:t>
            </w:r>
            <w:r w:rsidR="00B94108">
              <w:rPr>
                <w:sz w:val="18"/>
                <w:szCs w:val="18"/>
              </w:rPr>
              <w:t xml:space="preserve">, </w:t>
            </w:r>
            <w:r w:rsidRPr="00127270">
              <w:rPr>
                <w:sz w:val="18"/>
                <w:szCs w:val="18"/>
              </w:rPr>
              <w:t>London Road</w:t>
            </w:r>
          </w:p>
        </w:tc>
        <w:tc>
          <w:tcPr>
            <w:tcW w:w="3544" w:type="dxa"/>
          </w:tcPr>
          <w:p w14:paraId="3AB9C59E" w14:textId="77777777" w:rsidR="00C326FC" w:rsidRPr="00127270" w:rsidRDefault="00C326FC">
            <w:pPr>
              <w:rPr>
                <w:sz w:val="18"/>
                <w:szCs w:val="18"/>
              </w:rPr>
            </w:pPr>
            <w:r w:rsidRPr="00127270">
              <w:rPr>
                <w:sz w:val="18"/>
                <w:szCs w:val="18"/>
              </w:rPr>
              <w:t xml:space="preserve">gardenroomcrafts.eg@gmail.com </w:t>
            </w:r>
          </w:p>
        </w:tc>
      </w:tr>
      <w:tr w:rsidR="006E1B0E" w:rsidRPr="00127270" w14:paraId="3DEA70F4" w14:textId="77777777" w:rsidTr="00197D96">
        <w:trPr>
          <w:trHeight w:val="347"/>
        </w:trPr>
        <w:tc>
          <w:tcPr>
            <w:tcW w:w="3970" w:type="dxa"/>
          </w:tcPr>
          <w:p w14:paraId="282D04EA" w14:textId="027DF25E" w:rsidR="006E1B0E" w:rsidRPr="00127270" w:rsidRDefault="006E1B0E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Greenstede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Quilters </w:t>
            </w:r>
          </w:p>
        </w:tc>
        <w:tc>
          <w:tcPr>
            <w:tcW w:w="3402" w:type="dxa"/>
          </w:tcPr>
          <w:p w14:paraId="62225BA0" w14:textId="4CA795C4" w:rsidR="006E1B0E" w:rsidRPr="00127270" w:rsidRDefault="004B2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Trinity Methodist Church </w:t>
            </w:r>
          </w:p>
        </w:tc>
        <w:tc>
          <w:tcPr>
            <w:tcW w:w="3544" w:type="dxa"/>
          </w:tcPr>
          <w:p w14:paraId="5B21E210" w14:textId="75A769F9" w:rsidR="006E1B0E" w:rsidRPr="00127270" w:rsidRDefault="004B2F11">
            <w:pPr>
              <w:rPr>
                <w:sz w:val="18"/>
                <w:szCs w:val="18"/>
              </w:rPr>
            </w:pPr>
            <w:r w:rsidRPr="004B2F11">
              <w:rPr>
                <w:sz w:val="18"/>
                <w:szCs w:val="18"/>
              </w:rPr>
              <w:t>Carolinejbarry64@gmail.com</w:t>
            </w:r>
          </w:p>
        </w:tc>
      </w:tr>
      <w:tr w:rsidR="00C326FC" w:rsidRPr="00127270" w14:paraId="163CB7B2" w14:textId="77777777" w:rsidTr="00197D96">
        <w:trPr>
          <w:trHeight w:val="347"/>
        </w:trPr>
        <w:tc>
          <w:tcPr>
            <w:tcW w:w="3970" w:type="dxa"/>
          </w:tcPr>
          <w:p w14:paraId="2055B1F9" w14:textId="77777777" w:rsidR="00C326FC" w:rsidRPr="00127270" w:rsidRDefault="00C326FC">
            <w:pPr>
              <w:rPr>
                <w:b/>
                <w:bCs/>
                <w:sz w:val="18"/>
                <w:szCs w:val="18"/>
              </w:rPr>
            </w:pPr>
            <w:r w:rsidRPr="00127270">
              <w:rPr>
                <w:b/>
                <w:bCs/>
                <w:sz w:val="18"/>
                <w:szCs w:val="18"/>
              </w:rPr>
              <w:t xml:space="preserve">Gardening </w:t>
            </w:r>
          </w:p>
        </w:tc>
        <w:tc>
          <w:tcPr>
            <w:tcW w:w="3402" w:type="dxa"/>
          </w:tcPr>
          <w:p w14:paraId="12996145" w14:textId="36042B8D" w:rsidR="00C326FC" w:rsidRPr="00127270" w:rsidRDefault="00C326FC">
            <w:pPr>
              <w:rPr>
                <w:sz w:val="18"/>
                <w:szCs w:val="18"/>
              </w:rPr>
            </w:pPr>
            <w:r w:rsidRPr="00127270">
              <w:rPr>
                <w:sz w:val="18"/>
                <w:szCs w:val="18"/>
              </w:rPr>
              <w:t xml:space="preserve">St Swithun’s </w:t>
            </w:r>
            <w:r w:rsidR="00264040">
              <w:rPr>
                <w:sz w:val="18"/>
                <w:szCs w:val="18"/>
              </w:rPr>
              <w:t xml:space="preserve">Church </w:t>
            </w:r>
          </w:p>
        </w:tc>
        <w:tc>
          <w:tcPr>
            <w:tcW w:w="3544" w:type="dxa"/>
          </w:tcPr>
          <w:p w14:paraId="2135564E" w14:textId="77777777" w:rsidR="00C326FC" w:rsidRPr="00127270" w:rsidRDefault="00C326FC">
            <w:pPr>
              <w:rPr>
                <w:sz w:val="18"/>
                <w:szCs w:val="18"/>
              </w:rPr>
            </w:pPr>
            <w:r w:rsidRPr="00127270">
              <w:rPr>
                <w:sz w:val="18"/>
                <w:szCs w:val="18"/>
              </w:rPr>
              <w:t>admin@swithun.org.uk</w:t>
            </w:r>
            <w:r w:rsidRPr="00127270">
              <w:rPr>
                <w:sz w:val="18"/>
                <w:szCs w:val="18"/>
              </w:rPr>
              <w:br/>
            </w:r>
          </w:p>
        </w:tc>
      </w:tr>
      <w:tr w:rsidR="00C326FC" w:rsidRPr="00127270" w14:paraId="5E64C141" w14:textId="77777777" w:rsidTr="00197D96">
        <w:tc>
          <w:tcPr>
            <w:tcW w:w="3970" w:type="dxa"/>
          </w:tcPr>
          <w:p w14:paraId="325FD479" w14:textId="77777777" w:rsidR="00C326FC" w:rsidRPr="00127270" w:rsidRDefault="00C326FC">
            <w:pPr>
              <w:rPr>
                <w:b/>
                <w:bCs/>
                <w:sz w:val="18"/>
                <w:szCs w:val="18"/>
              </w:rPr>
            </w:pPr>
            <w:r w:rsidRPr="00127270">
              <w:rPr>
                <w:b/>
                <w:bCs/>
                <w:sz w:val="18"/>
                <w:szCs w:val="18"/>
              </w:rPr>
              <w:t xml:space="preserve">Knit and Natter </w:t>
            </w:r>
          </w:p>
        </w:tc>
        <w:tc>
          <w:tcPr>
            <w:tcW w:w="3402" w:type="dxa"/>
          </w:tcPr>
          <w:p w14:paraId="2166F143" w14:textId="77777777" w:rsidR="00C326FC" w:rsidRPr="00127270" w:rsidRDefault="00C326FC">
            <w:pPr>
              <w:rPr>
                <w:sz w:val="18"/>
                <w:szCs w:val="18"/>
              </w:rPr>
            </w:pPr>
            <w:r w:rsidRPr="00127270">
              <w:rPr>
                <w:sz w:val="18"/>
                <w:szCs w:val="18"/>
              </w:rPr>
              <w:t xml:space="preserve">EG Library </w:t>
            </w:r>
          </w:p>
        </w:tc>
        <w:tc>
          <w:tcPr>
            <w:tcW w:w="3544" w:type="dxa"/>
          </w:tcPr>
          <w:p w14:paraId="05425FE0" w14:textId="671F296A" w:rsidR="00C326FC" w:rsidRPr="00127270" w:rsidRDefault="002C6FC7">
            <w:pPr>
              <w:rPr>
                <w:sz w:val="18"/>
                <w:szCs w:val="18"/>
              </w:rPr>
            </w:pPr>
            <w:r w:rsidRPr="002C6FC7">
              <w:rPr>
                <w:sz w:val="18"/>
                <w:szCs w:val="18"/>
              </w:rPr>
              <w:t>https://arena.westsussex.gov.uk/knit-and-natter</w:t>
            </w:r>
          </w:p>
        </w:tc>
      </w:tr>
      <w:tr w:rsidR="00C326FC" w:rsidRPr="00127270" w14:paraId="4DFA2534" w14:textId="77777777" w:rsidTr="00197D96">
        <w:tc>
          <w:tcPr>
            <w:tcW w:w="3970" w:type="dxa"/>
          </w:tcPr>
          <w:p w14:paraId="5A56D33F" w14:textId="77777777" w:rsidR="00C326FC" w:rsidRPr="00127270" w:rsidRDefault="00C326FC">
            <w:pPr>
              <w:rPr>
                <w:b/>
                <w:bCs/>
                <w:sz w:val="18"/>
                <w:szCs w:val="18"/>
              </w:rPr>
            </w:pPr>
            <w:r w:rsidRPr="00127270">
              <w:rPr>
                <w:b/>
                <w:bCs/>
                <w:sz w:val="18"/>
                <w:szCs w:val="18"/>
              </w:rPr>
              <w:t xml:space="preserve">Relax with </w:t>
            </w:r>
            <w:proofErr w:type="spellStart"/>
            <w:r w:rsidRPr="00127270">
              <w:rPr>
                <w:b/>
                <w:bCs/>
                <w:sz w:val="18"/>
                <w:szCs w:val="18"/>
              </w:rPr>
              <w:t>Colouring</w:t>
            </w:r>
            <w:proofErr w:type="spellEnd"/>
            <w:r w:rsidRPr="0012727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4FF302A9" w14:textId="77777777" w:rsidR="00C326FC" w:rsidRPr="00127270" w:rsidRDefault="00C326FC">
            <w:pPr>
              <w:rPr>
                <w:sz w:val="18"/>
                <w:szCs w:val="18"/>
              </w:rPr>
            </w:pPr>
            <w:r w:rsidRPr="00127270">
              <w:rPr>
                <w:sz w:val="18"/>
                <w:szCs w:val="18"/>
              </w:rPr>
              <w:t xml:space="preserve">EG Library </w:t>
            </w:r>
          </w:p>
        </w:tc>
        <w:tc>
          <w:tcPr>
            <w:tcW w:w="3544" w:type="dxa"/>
          </w:tcPr>
          <w:p w14:paraId="38B9E104" w14:textId="322581CA" w:rsidR="00C326FC" w:rsidRPr="00127270" w:rsidRDefault="005624FE">
            <w:pPr>
              <w:rPr>
                <w:sz w:val="18"/>
                <w:szCs w:val="18"/>
              </w:rPr>
            </w:pPr>
            <w:r w:rsidRPr="005624FE">
              <w:rPr>
                <w:sz w:val="18"/>
                <w:szCs w:val="18"/>
              </w:rPr>
              <w:t>https://arena.westsussex.gov.uk/relax-with-colouring</w:t>
            </w:r>
          </w:p>
        </w:tc>
      </w:tr>
      <w:tr w:rsidR="00C326FC" w:rsidRPr="00127270" w14:paraId="54E76651" w14:textId="77777777" w:rsidTr="00197D96">
        <w:tc>
          <w:tcPr>
            <w:tcW w:w="3970" w:type="dxa"/>
          </w:tcPr>
          <w:p w14:paraId="10721210" w14:textId="77777777" w:rsidR="00C326FC" w:rsidRPr="00127270" w:rsidRDefault="00C326FC">
            <w:pPr>
              <w:rPr>
                <w:b/>
                <w:bCs/>
                <w:sz w:val="18"/>
                <w:szCs w:val="18"/>
              </w:rPr>
            </w:pPr>
            <w:r w:rsidRPr="00127270">
              <w:rPr>
                <w:b/>
                <w:bCs/>
                <w:sz w:val="18"/>
                <w:szCs w:val="18"/>
              </w:rPr>
              <w:lastRenderedPageBreak/>
              <w:t xml:space="preserve">Sackville Lacemakers </w:t>
            </w:r>
          </w:p>
        </w:tc>
        <w:tc>
          <w:tcPr>
            <w:tcW w:w="3402" w:type="dxa"/>
          </w:tcPr>
          <w:p w14:paraId="032B9EF2" w14:textId="77777777" w:rsidR="00C326FC" w:rsidRPr="00127270" w:rsidRDefault="00C326FC">
            <w:pPr>
              <w:rPr>
                <w:sz w:val="18"/>
                <w:szCs w:val="18"/>
              </w:rPr>
            </w:pPr>
            <w:r w:rsidRPr="00127270">
              <w:rPr>
                <w:sz w:val="18"/>
                <w:szCs w:val="18"/>
              </w:rPr>
              <w:t xml:space="preserve">Meridian Hall </w:t>
            </w:r>
          </w:p>
        </w:tc>
        <w:tc>
          <w:tcPr>
            <w:tcW w:w="3544" w:type="dxa"/>
          </w:tcPr>
          <w:p w14:paraId="3B7D670E" w14:textId="77777777" w:rsidR="00C326FC" w:rsidRPr="00127270" w:rsidRDefault="00C326FC">
            <w:pPr>
              <w:rPr>
                <w:sz w:val="18"/>
                <w:szCs w:val="18"/>
              </w:rPr>
            </w:pPr>
            <w:r w:rsidRPr="00127270">
              <w:rPr>
                <w:sz w:val="18"/>
                <w:szCs w:val="18"/>
              </w:rPr>
              <w:t>Sue 01444 831786</w:t>
            </w:r>
          </w:p>
        </w:tc>
      </w:tr>
      <w:tr w:rsidR="00C326FC" w:rsidRPr="00127270" w14:paraId="4F04BFC3" w14:textId="77777777" w:rsidTr="00197D96">
        <w:tc>
          <w:tcPr>
            <w:tcW w:w="3970" w:type="dxa"/>
          </w:tcPr>
          <w:p w14:paraId="4C4D274A" w14:textId="77777777" w:rsidR="00C326FC" w:rsidRPr="00127270" w:rsidRDefault="00C326FC">
            <w:pPr>
              <w:rPr>
                <w:b/>
                <w:bCs/>
                <w:sz w:val="18"/>
                <w:szCs w:val="18"/>
              </w:rPr>
            </w:pPr>
            <w:r w:rsidRPr="00127270">
              <w:rPr>
                <w:b/>
                <w:bCs/>
                <w:sz w:val="18"/>
                <w:szCs w:val="18"/>
              </w:rPr>
              <w:t>The Paint Club</w:t>
            </w:r>
          </w:p>
        </w:tc>
        <w:tc>
          <w:tcPr>
            <w:tcW w:w="3402" w:type="dxa"/>
          </w:tcPr>
          <w:p w14:paraId="46E91102" w14:textId="77777777" w:rsidR="00C326FC" w:rsidRPr="00127270" w:rsidRDefault="00C326FC">
            <w:pPr>
              <w:rPr>
                <w:sz w:val="18"/>
                <w:szCs w:val="18"/>
              </w:rPr>
            </w:pPr>
            <w:r w:rsidRPr="00127270">
              <w:rPr>
                <w:sz w:val="18"/>
                <w:szCs w:val="18"/>
              </w:rPr>
              <w:t xml:space="preserve">The Ship inn/ Carlos Lounge, East Grinstead </w:t>
            </w:r>
          </w:p>
        </w:tc>
        <w:tc>
          <w:tcPr>
            <w:tcW w:w="3544" w:type="dxa"/>
          </w:tcPr>
          <w:p w14:paraId="763E4C5F" w14:textId="77777777" w:rsidR="00C326FC" w:rsidRPr="00127270" w:rsidRDefault="00C326FC">
            <w:pPr>
              <w:rPr>
                <w:sz w:val="18"/>
                <w:szCs w:val="18"/>
              </w:rPr>
            </w:pPr>
            <w:r w:rsidRPr="00127270">
              <w:rPr>
                <w:sz w:val="18"/>
                <w:szCs w:val="18"/>
              </w:rPr>
              <w:t>https://www.thepaintclub.co.uk/contact-us</w:t>
            </w:r>
          </w:p>
        </w:tc>
      </w:tr>
      <w:tr w:rsidR="00C326FC" w:rsidRPr="00127270" w14:paraId="183B57A2" w14:textId="77777777" w:rsidTr="00197D96">
        <w:trPr>
          <w:trHeight w:val="295"/>
        </w:trPr>
        <w:tc>
          <w:tcPr>
            <w:tcW w:w="3970" w:type="dxa"/>
          </w:tcPr>
          <w:p w14:paraId="043D815F" w14:textId="77777777" w:rsidR="00C326FC" w:rsidRPr="00127270" w:rsidRDefault="00C326FC">
            <w:pPr>
              <w:rPr>
                <w:b/>
                <w:bCs/>
                <w:sz w:val="18"/>
                <w:szCs w:val="18"/>
              </w:rPr>
            </w:pPr>
            <w:r w:rsidRPr="00127270">
              <w:rPr>
                <w:b/>
                <w:bCs/>
                <w:sz w:val="18"/>
                <w:szCs w:val="18"/>
              </w:rPr>
              <w:t xml:space="preserve">The Writers Notebook </w:t>
            </w:r>
          </w:p>
        </w:tc>
        <w:tc>
          <w:tcPr>
            <w:tcW w:w="3402" w:type="dxa"/>
          </w:tcPr>
          <w:p w14:paraId="4698D1B5" w14:textId="620335AC" w:rsidR="00C326FC" w:rsidRPr="00127270" w:rsidRDefault="00C326FC">
            <w:pPr>
              <w:rPr>
                <w:sz w:val="18"/>
                <w:szCs w:val="18"/>
              </w:rPr>
            </w:pPr>
            <w:proofErr w:type="spellStart"/>
            <w:r w:rsidRPr="00127270">
              <w:rPr>
                <w:sz w:val="18"/>
                <w:szCs w:val="18"/>
              </w:rPr>
              <w:t>Chequer</w:t>
            </w:r>
            <w:proofErr w:type="spellEnd"/>
            <w:r w:rsidRPr="00127270">
              <w:rPr>
                <w:sz w:val="18"/>
                <w:szCs w:val="18"/>
              </w:rPr>
              <w:t xml:space="preserve"> Mead</w:t>
            </w:r>
            <w:r w:rsidR="00264040">
              <w:rPr>
                <w:sz w:val="18"/>
                <w:szCs w:val="18"/>
              </w:rPr>
              <w:t xml:space="preserve"> Theatre </w:t>
            </w:r>
          </w:p>
        </w:tc>
        <w:tc>
          <w:tcPr>
            <w:tcW w:w="3544" w:type="dxa"/>
          </w:tcPr>
          <w:p w14:paraId="6FB1EF6F" w14:textId="77777777" w:rsidR="00C326FC" w:rsidRPr="00127270" w:rsidRDefault="00C326FC">
            <w:pPr>
              <w:rPr>
                <w:sz w:val="18"/>
                <w:szCs w:val="18"/>
              </w:rPr>
            </w:pPr>
            <w:r w:rsidRPr="00127270">
              <w:rPr>
                <w:sz w:val="18"/>
                <w:szCs w:val="18"/>
              </w:rPr>
              <w:t>hello@honeyleafwriting.com</w:t>
            </w:r>
          </w:p>
        </w:tc>
      </w:tr>
      <w:tr w:rsidR="00641608" w:rsidRPr="00CE4F47" w14:paraId="325138EE" w14:textId="77777777" w:rsidTr="00197D96">
        <w:tc>
          <w:tcPr>
            <w:tcW w:w="10916" w:type="dxa"/>
            <w:gridSpan w:val="3"/>
            <w:shd w:val="clear" w:color="auto" w:fill="BFBFBF" w:themeFill="background1" w:themeFillShade="BF"/>
          </w:tcPr>
          <w:p w14:paraId="4BAFCCD1" w14:textId="5393A6D4" w:rsidR="00641608" w:rsidRPr="009F4B49" w:rsidRDefault="00641608" w:rsidP="008464D7">
            <w:pPr>
              <w:jc w:val="center"/>
              <w:rPr>
                <w:rFonts w:ascii="Amasis MT Pro Black" w:hAnsi="Amasis MT Pro Black"/>
                <w:b/>
                <w:bCs/>
                <w:sz w:val="28"/>
                <w:szCs w:val="28"/>
              </w:rPr>
            </w:pPr>
            <w:r w:rsidRPr="009F4B49">
              <w:rPr>
                <w:rFonts w:ascii="Amasis MT Pro Black" w:hAnsi="Amasis MT Pro Black"/>
                <w:b/>
                <w:bCs/>
                <w:sz w:val="28"/>
                <w:szCs w:val="28"/>
              </w:rPr>
              <w:t>Yoga and Pilates:</w:t>
            </w:r>
          </w:p>
        </w:tc>
      </w:tr>
      <w:tr w:rsidR="00641608" w:rsidRPr="00CE4F47" w14:paraId="517A1D4B" w14:textId="77777777" w:rsidTr="00197D96">
        <w:tc>
          <w:tcPr>
            <w:tcW w:w="3970" w:type="dxa"/>
          </w:tcPr>
          <w:p w14:paraId="1DB8DFBF" w14:textId="77777777" w:rsidR="00641608" w:rsidRPr="003A1F2A" w:rsidRDefault="0064160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CB Pilates </w:t>
            </w:r>
          </w:p>
        </w:tc>
        <w:tc>
          <w:tcPr>
            <w:tcW w:w="3402" w:type="dxa"/>
          </w:tcPr>
          <w:p w14:paraId="586C65E6" w14:textId="5D2D9DDA" w:rsidR="00C567B2" w:rsidRPr="00CE4F47" w:rsidRDefault="00587B2F" w:rsidP="002A1AFA">
            <w:pPr>
              <w:rPr>
                <w:sz w:val="18"/>
                <w:szCs w:val="18"/>
              </w:rPr>
            </w:pPr>
            <w:r w:rsidRPr="00587B2F">
              <w:rPr>
                <w:sz w:val="18"/>
                <w:szCs w:val="18"/>
              </w:rPr>
              <w:t>CB Pilates Studio, 1st Floor, The Old Mill, 45 London Road, East Grinstead, RH19 1AW</w:t>
            </w:r>
          </w:p>
        </w:tc>
        <w:tc>
          <w:tcPr>
            <w:tcW w:w="3544" w:type="dxa"/>
          </w:tcPr>
          <w:p w14:paraId="518E0C49" w14:textId="07E71092" w:rsidR="00641608" w:rsidRPr="00CE4F47" w:rsidRDefault="008B3A93">
            <w:pPr>
              <w:rPr>
                <w:sz w:val="18"/>
                <w:szCs w:val="18"/>
              </w:rPr>
            </w:pPr>
            <w:r w:rsidRPr="008B3A93">
              <w:rPr>
                <w:sz w:val="18"/>
                <w:szCs w:val="18"/>
              </w:rPr>
              <w:t>https://cbpilatesstudio.co.uk/our-vision</w:t>
            </w:r>
          </w:p>
        </w:tc>
      </w:tr>
      <w:tr w:rsidR="00A54A0B" w:rsidRPr="00CE4F47" w14:paraId="79F4EFC4" w14:textId="77777777" w:rsidTr="00197D96">
        <w:trPr>
          <w:trHeight w:val="844"/>
        </w:trPr>
        <w:tc>
          <w:tcPr>
            <w:tcW w:w="3970" w:type="dxa"/>
          </w:tcPr>
          <w:p w14:paraId="0482A686" w14:textId="71BAA22D" w:rsidR="00A54A0B" w:rsidRPr="003A1F2A" w:rsidRDefault="00A54A0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Golden Yoga </w:t>
            </w:r>
          </w:p>
        </w:tc>
        <w:tc>
          <w:tcPr>
            <w:tcW w:w="3402" w:type="dxa"/>
          </w:tcPr>
          <w:p w14:paraId="233B2179" w14:textId="6E40F2A0" w:rsidR="00A54A0B" w:rsidRPr="00CE4F47" w:rsidRDefault="00A54A0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Chequer</w:t>
            </w:r>
            <w:proofErr w:type="spellEnd"/>
            <w:r>
              <w:rPr>
                <w:sz w:val="18"/>
                <w:szCs w:val="18"/>
              </w:rPr>
              <w:t xml:space="preserve"> Mead </w:t>
            </w:r>
          </w:p>
        </w:tc>
        <w:tc>
          <w:tcPr>
            <w:tcW w:w="3544" w:type="dxa"/>
          </w:tcPr>
          <w:p w14:paraId="2E7FDAAD" w14:textId="3DA89979" w:rsidR="00A54A0B" w:rsidRPr="00CE4F47" w:rsidRDefault="005F4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carine@golden-yoga.co.uk</w:t>
            </w:r>
          </w:p>
        </w:tc>
      </w:tr>
      <w:tr w:rsidR="00641608" w:rsidRPr="00CE4F47" w14:paraId="324DE6D3" w14:textId="77777777" w:rsidTr="00197D96">
        <w:trPr>
          <w:trHeight w:val="844"/>
        </w:trPr>
        <w:tc>
          <w:tcPr>
            <w:tcW w:w="3970" w:type="dxa"/>
          </w:tcPr>
          <w:p w14:paraId="35CF6880" w14:textId="77777777" w:rsidR="00641608" w:rsidRPr="003A1F2A" w:rsidRDefault="0064160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Jenny Louise Hill </w:t>
            </w:r>
          </w:p>
        </w:tc>
        <w:tc>
          <w:tcPr>
            <w:tcW w:w="3402" w:type="dxa"/>
          </w:tcPr>
          <w:p w14:paraId="70E8B48A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Jubilee Centre </w:t>
            </w:r>
          </w:p>
        </w:tc>
        <w:tc>
          <w:tcPr>
            <w:tcW w:w="3544" w:type="dxa"/>
          </w:tcPr>
          <w:p w14:paraId="2A62FB42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jlhpilates@hotmail.com</w:t>
            </w:r>
          </w:p>
        </w:tc>
      </w:tr>
      <w:tr w:rsidR="00641608" w:rsidRPr="00CE4F47" w14:paraId="149A4EAE" w14:textId="77777777" w:rsidTr="00197D96">
        <w:tc>
          <w:tcPr>
            <w:tcW w:w="3970" w:type="dxa"/>
          </w:tcPr>
          <w:p w14:paraId="719CE9F1" w14:textId="77777777" w:rsidR="00641608" w:rsidRPr="003A1F2A" w:rsidRDefault="0064160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Marion Rowe Pilates </w:t>
            </w:r>
          </w:p>
        </w:tc>
        <w:tc>
          <w:tcPr>
            <w:tcW w:w="3402" w:type="dxa"/>
          </w:tcPr>
          <w:p w14:paraId="2BC7B2B8" w14:textId="77777777" w:rsidR="00641608" w:rsidRPr="00CE4F47" w:rsidRDefault="00641608">
            <w:pPr>
              <w:rPr>
                <w:sz w:val="18"/>
                <w:szCs w:val="18"/>
              </w:rPr>
            </w:pPr>
            <w:proofErr w:type="spellStart"/>
            <w:r w:rsidRPr="00CE4F47">
              <w:rPr>
                <w:sz w:val="18"/>
                <w:szCs w:val="18"/>
              </w:rPr>
              <w:t>Chequer</w:t>
            </w:r>
            <w:proofErr w:type="spellEnd"/>
            <w:r w:rsidRPr="00CE4F47">
              <w:rPr>
                <w:sz w:val="18"/>
                <w:szCs w:val="18"/>
              </w:rPr>
              <w:t xml:space="preserve"> Mead Theatre </w:t>
            </w:r>
          </w:p>
        </w:tc>
        <w:tc>
          <w:tcPr>
            <w:tcW w:w="3544" w:type="dxa"/>
          </w:tcPr>
          <w:p w14:paraId="2720138A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marionrowepilates@gmail.com</w:t>
            </w:r>
          </w:p>
        </w:tc>
      </w:tr>
      <w:tr w:rsidR="00641608" w:rsidRPr="00CE4F47" w14:paraId="1FEA3EB1" w14:textId="77777777" w:rsidTr="00197D96">
        <w:tc>
          <w:tcPr>
            <w:tcW w:w="3970" w:type="dxa"/>
          </w:tcPr>
          <w:p w14:paraId="7EC92FDD" w14:textId="77777777" w:rsidR="00641608" w:rsidRPr="003A1F2A" w:rsidRDefault="0064160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>Pilates</w:t>
            </w:r>
          </w:p>
        </w:tc>
        <w:tc>
          <w:tcPr>
            <w:tcW w:w="3402" w:type="dxa"/>
          </w:tcPr>
          <w:p w14:paraId="073E3C81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Jubilee Centre </w:t>
            </w:r>
          </w:p>
        </w:tc>
        <w:tc>
          <w:tcPr>
            <w:tcW w:w="3544" w:type="dxa"/>
          </w:tcPr>
          <w:p w14:paraId="79A3E738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fionapaynepilates@hotmail.co.uk</w:t>
            </w:r>
          </w:p>
        </w:tc>
      </w:tr>
      <w:tr w:rsidR="0023361C" w:rsidRPr="00CE4F47" w14:paraId="03C16AD0" w14:textId="77777777" w:rsidTr="00197D96">
        <w:tc>
          <w:tcPr>
            <w:tcW w:w="3970" w:type="dxa"/>
          </w:tcPr>
          <w:p w14:paraId="27D456F9" w14:textId="692FDCD8" w:rsidR="0023361C" w:rsidRPr="003A1F2A" w:rsidRDefault="0023361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Pilates with Jazz</w:t>
            </w:r>
          </w:p>
        </w:tc>
        <w:tc>
          <w:tcPr>
            <w:tcW w:w="3402" w:type="dxa"/>
          </w:tcPr>
          <w:p w14:paraId="18196560" w14:textId="07348D28" w:rsidR="0023361C" w:rsidRPr="00CE4F47" w:rsidRDefault="00233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 </w:t>
            </w:r>
            <w:proofErr w:type="spellStart"/>
            <w:r>
              <w:rPr>
                <w:sz w:val="18"/>
                <w:szCs w:val="18"/>
              </w:rPr>
              <w:t>Swithuns</w:t>
            </w:r>
            <w:proofErr w:type="spellEnd"/>
            <w:r>
              <w:rPr>
                <w:sz w:val="18"/>
                <w:szCs w:val="18"/>
              </w:rPr>
              <w:t xml:space="preserve"> Church </w:t>
            </w:r>
          </w:p>
        </w:tc>
        <w:tc>
          <w:tcPr>
            <w:tcW w:w="3544" w:type="dxa"/>
          </w:tcPr>
          <w:p w14:paraId="2152E254" w14:textId="272012CA" w:rsidR="0023361C" w:rsidRPr="00CE4F47" w:rsidRDefault="00741715">
            <w:pPr>
              <w:rPr>
                <w:sz w:val="18"/>
                <w:szCs w:val="18"/>
              </w:rPr>
            </w:pPr>
            <w:r w:rsidRPr="00741715">
              <w:rPr>
                <w:sz w:val="18"/>
                <w:szCs w:val="18"/>
              </w:rPr>
              <w:t>https://www.pilateswithjazz.co.uk/book-a-class</w:t>
            </w:r>
          </w:p>
        </w:tc>
      </w:tr>
      <w:tr w:rsidR="00641608" w:rsidRPr="00CE4F47" w14:paraId="7F61AA1D" w14:textId="77777777" w:rsidTr="00197D96">
        <w:tc>
          <w:tcPr>
            <w:tcW w:w="3970" w:type="dxa"/>
          </w:tcPr>
          <w:p w14:paraId="7873BCC7" w14:textId="77777777" w:rsidR="00641608" w:rsidRPr="003A1F2A" w:rsidRDefault="0064160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>Simone Yoga</w:t>
            </w:r>
          </w:p>
        </w:tc>
        <w:tc>
          <w:tcPr>
            <w:tcW w:w="3402" w:type="dxa"/>
          </w:tcPr>
          <w:p w14:paraId="0B1E0C24" w14:textId="60F6B971" w:rsidR="00641608" w:rsidRPr="00CE4F47" w:rsidRDefault="00E37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641608" w:rsidRPr="00CE4F47">
              <w:rPr>
                <w:sz w:val="18"/>
                <w:szCs w:val="18"/>
              </w:rPr>
              <w:t>arious venues</w:t>
            </w:r>
            <w:r>
              <w:rPr>
                <w:sz w:val="18"/>
                <w:szCs w:val="18"/>
              </w:rPr>
              <w:t xml:space="preserve"> – check website: </w:t>
            </w:r>
            <w:r w:rsidRPr="00E37B55">
              <w:rPr>
                <w:sz w:val="18"/>
                <w:szCs w:val="18"/>
              </w:rPr>
              <w:t>https://www.simone-yoga.co.uk/</w:t>
            </w:r>
          </w:p>
        </w:tc>
        <w:tc>
          <w:tcPr>
            <w:tcW w:w="3544" w:type="dxa"/>
          </w:tcPr>
          <w:p w14:paraId="1AC47FA5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simone@simone-yoga.co.uk</w:t>
            </w:r>
          </w:p>
        </w:tc>
      </w:tr>
      <w:tr w:rsidR="00641608" w:rsidRPr="00CE4F47" w14:paraId="7ABD3C82" w14:textId="77777777" w:rsidTr="00197D96">
        <w:tc>
          <w:tcPr>
            <w:tcW w:w="3970" w:type="dxa"/>
          </w:tcPr>
          <w:p w14:paraId="60C81E2F" w14:textId="77777777" w:rsidR="00641608" w:rsidRPr="003A1F2A" w:rsidRDefault="00641608" w:rsidP="00954B2A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Tai Chi </w:t>
            </w:r>
          </w:p>
        </w:tc>
        <w:tc>
          <w:tcPr>
            <w:tcW w:w="3402" w:type="dxa"/>
          </w:tcPr>
          <w:p w14:paraId="783AD074" w14:textId="77777777" w:rsidR="00641608" w:rsidRPr="00CE4F47" w:rsidRDefault="00641608" w:rsidP="00954B2A">
            <w:pPr>
              <w:rPr>
                <w:sz w:val="18"/>
                <w:szCs w:val="18"/>
              </w:rPr>
            </w:pPr>
            <w:proofErr w:type="spellStart"/>
            <w:r w:rsidRPr="00CE4F47">
              <w:rPr>
                <w:sz w:val="18"/>
                <w:szCs w:val="18"/>
              </w:rPr>
              <w:t>Chequer</w:t>
            </w:r>
            <w:proofErr w:type="spellEnd"/>
            <w:r w:rsidRPr="00CE4F47">
              <w:rPr>
                <w:sz w:val="18"/>
                <w:szCs w:val="18"/>
              </w:rPr>
              <w:t xml:space="preserve"> Mead Theatre </w:t>
            </w:r>
          </w:p>
        </w:tc>
        <w:tc>
          <w:tcPr>
            <w:tcW w:w="3544" w:type="dxa"/>
          </w:tcPr>
          <w:p w14:paraId="035BFB1D" w14:textId="77777777" w:rsidR="00641608" w:rsidRPr="00CE4F47" w:rsidRDefault="00641608" w:rsidP="00954B2A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07952 878368</w:t>
            </w:r>
          </w:p>
        </w:tc>
      </w:tr>
      <w:tr w:rsidR="00641608" w:rsidRPr="00CE4F47" w14:paraId="028D5850" w14:textId="77777777" w:rsidTr="00197D96">
        <w:tc>
          <w:tcPr>
            <w:tcW w:w="3970" w:type="dxa"/>
          </w:tcPr>
          <w:p w14:paraId="48C7312D" w14:textId="77777777" w:rsidR="00641608" w:rsidRPr="003A1F2A" w:rsidRDefault="0064160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Yoga </w:t>
            </w:r>
          </w:p>
        </w:tc>
        <w:tc>
          <w:tcPr>
            <w:tcW w:w="3402" w:type="dxa"/>
          </w:tcPr>
          <w:p w14:paraId="1CB65F32" w14:textId="77777777" w:rsidR="00641608" w:rsidRPr="00CE4F47" w:rsidRDefault="00641608">
            <w:pPr>
              <w:rPr>
                <w:sz w:val="18"/>
                <w:szCs w:val="18"/>
              </w:rPr>
            </w:pPr>
            <w:proofErr w:type="spellStart"/>
            <w:r w:rsidRPr="00CE4F47">
              <w:rPr>
                <w:sz w:val="18"/>
                <w:szCs w:val="18"/>
              </w:rPr>
              <w:t>Chequer</w:t>
            </w:r>
            <w:proofErr w:type="spellEnd"/>
            <w:r w:rsidRPr="00CE4F47">
              <w:rPr>
                <w:sz w:val="18"/>
                <w:szCs w:val="18"/>
              </w:rPr>
              <w:t xml:space="preserve"> Mead Theatre </w:t>
            </w:r>
          </w:p>
        </w:tc>
        <w:tc>
          <w:tcPr>
            <w:tcW w:w="3544" w:type="dxa"/>
          </w:tcPr>
          <w:p w14:paraId="1B6EBE75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hello@yogaloves.uk</w:t>
            </w:r>
          </w:p>
        </w:tc>
      </w:tr>
      <w:tr w:rsidR="00641608" w:rsidRPr="00CE4F47" w14:paraId="0ABFF9E7" w14:textId="77777777" w:rsidTr="00197D96">
        <w:trPr>
          <w:trHeight w:val="299"/>
        </w:trPr>
        <w:tc>
          <w:tcPr>
            <w:tcW w:w="3970" w:type="dxa"/>
          </w:tcPr>
          <w:p w14:paraId="0381A552" w14:textId="77777777" w:rsidR="00641608" w:rsidRPr="003A1F2A" w:rsidRDefault="0064160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Yoga Mitra </w:t>
            </w:r>
          </w:p>
        </w:tc>
        <w:tc>
          <w:tcPr>
            <w:tcW w:w="3402" w:type="dxa"/>
          </w:tcPr>
          <w:p w14:paraId="1FAFED5F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Sunnyside Barn </w:t>
            </w:r>
          </w:p>
        </w:tc>
        <w:tc>
          <w:tcPr>
            <w:tcW w:w="3544" w:type="dxa"/>
          </w:tcPr>
          <w:p w14:paraId="3B3210EC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hello@yoga-mitra.co.uk </w:t>
            </w:r>
          </w:p>
        </w:tc>
      </w:tr>
      <w:tr w:rsidR="00641608" w:rsidRPr="003A1F2A" w14:paraId="1C2B1FF3" w14:textId="77777777" w:rsidTr="00197D96">
        <w:trPr>
          <w:trHeight w:val="439"/>
        </w:trPr>
        <w:tc>
          <w:tcPr>
            <w:tcW w:w="10916" w:type="dxa"/>
            <w:gridSpan w:val="3"/>
            <w:shd w:val="clear" w:color="auto" w:fill="BFBFBF" w:themeFill="background1" w:themeFillShade="BF"/>
          </w:tcPr>
          <w:p w14:paraId="57EC37F2" w14:textId="77777777" w:rsidR="00641608" w:rsidRPr="009F4B49" w:rsidRDefault="00641608">
            <w:pPr>
              <w:jc w:val="center"/>
              <w:rPr>
                <w:b/>
                <w:bCs/>
                <w:sz w:val="28"/>
                <w:szCs w:val="28"/>
              </w:rPr>
            </w:pPr>
            <w:r w:rsidRPr="009F4B49">
              <w:rPr>
                <w:rFonts w:ascii="Amasis MT Pro Black" w:hAnsi="Amasis MT Pro Black"/>
                <w:b/>
                <w:bCs/>
                <w:sz w:val="28"/>
                <w:szCs w:val="28"/>
              </w:rPr>
              <w:t>Dance classes:</w:t>
            </w:r>
          </w:p>
        </w:tc>
      </w:tr>
      <w:tr w:rsidR="00641608" w:rsidRPr="00CE4F47" w14:paraId="0369EEB1" w14:textId="77777777" w:rsidTr="00197D96">
        <w:tc>
          <w:tcPr>
            <w:tcW w:w="3970" w:type="dxa"/>
          </w:tcPr>
          <w:p w14:paraId="3D75695F" w14:textId="77777777" w:rsidR="00641608" w:rsidRPr="003A1F2A" w:rsidRDefault="0064160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AJ Ball Room Dancing </w:t>
            </w:r>
          </w:p>
        </w:tc>
        <w:tc>
          <w:tcPr>
            <w:tcW w:w="3402" w:type="dxa"/>
          </w:tcPr>
          <w:p w14:paraId="5C582EE9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Meridian Hall </w:t>
            </w:r>
          </w:p>
        </w:tc>
        <w:tc>
          <w:tcPr>
            <w:tcW w:w="3544" w:type="dxa"/>
          </w:tcPr>
          <w:p w14:paraId="3E0C92D6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01342 714448</w:t>
            </w:r>
          </w:p>
        </w:tc>
      </w:tr>
      <w:tr w:rsidR="00641608" w:rsidRPr="00CE4F47" w14:paraId="1EF75A66" w14:textId="77777777" w:rsidTr="00197D96">
        <w:tc>
          <w:tcPr>
            <w:tcW w:w="3970" w:type="dxa"/>
          </w:tcPr>
          <w:p w14:paraId="11F6B2B4" w14:textId="77777777" w:rsidR="00641608" w:rsidRPr="003A1F2A" w:rsidRDefault="0064160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Ceroc </w:t>
            </w:r>
          </w:p>
        </w:tc>
        <w:tc>
          <w:tcPr>
            <w:tcW w:w="3402" w:type="dxa"/>
          </w:tcPr>
          <w:p w14:paraId="403251EC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Meridian Hall </w:t>
            </w:r>
          </w:p>
        </w:tc>
        <w:tc>
          <w:tcPr>
            <w:tcW w:w="3544" w:type="dxa"/>
          </w:tcPr>
          <w:p w14:paraId="657D9CDB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becky@cerocsussex.com</w:t>
            </w:r>
          </w:p>
        </w:tc>
      </w:tr>
      <w:tr w:rsidR="00641608" w:rsidRPr="00CE4F47" w14:paraId="254E59BC" w14:textId="77777777" w:rsidTr="00197D96">
        <w:tc>
          <w:tcPr>
            <w:tcW w:w="3970" w:type="dxa"/>
          </w:tcPr>
          <w:p w14:paraId="1253B08E" w14:textId="70DAE57F" w:rsidR="00641608" w:rsidRPr="003A1F2A" w:rsidRDefault="006C76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East Grinstead </w:t>
            </w:r>
            <w:r w:rsidR="00641608" w:rsidRPr="003A1F2A">
              <w:rPr>
                <w:b/>
                <w:bCs/>
                <w:sz w:val="18"/>
                <w:szCs w:val="18"/>
              </w:rPr>
              <w:t xml:space="preserve">Folk Dance Club </w:t>
            </w:r>
          </w:p>
        </w:tc>
        <w:tc>
          <w:tcPr>
            <w:tcW w:w="3402" w:type="dxa"/>
          </w:tcPr>
          <w:p w14:paraId="2FA90596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Blackwell School </w:t>
            </w:r>
          </w:p>
        </w:tc>
        <w:tc>
          <w:tcPr>
            <w:tcW w:w="3544" w:type="dxa"/>
          </w:tcPr>
          <w:p w14:paraId="024828B5" w14:textId="5C04E9C5" w:rsidR="00641608" w:rsidRPr="00CE4F47" w:rsidRDefault="00DC2874">
            <w:pPr>
              <w:rPr>
                <w:sz w:val="18"/>
                <w:szCs w:val="18"/>
              </w:rPr>
            </w:pPr>
            <w:r w:rsidRPr="00DC2874">
              <w:rPr>
                <w:sz w:val="18"/>
                <w:szCs w:val="18"/>
              </w:rPr>
              <w:t>eastgrinsteadfdc@gmail.com</w:t>
            </w:r>
          </w:p>
        </w:tc>
      </w:tr>
      <w:tr w:rsidR="00641608" w:rsidRPr="00CE4F47" w14:paraId="17080866" w14:textId="77777777" w:rsidTr="00197D96">
        <w:tc>
          <w:tcPr>
            <w:tcW w:w="3970" w:type="dxa"/>
          </w:tcPr>
          <w:p w14:paraId="3B86B2E6" w14:textId="77777777" w:rsidR="00641608" w:rsidRPr="003A1F2A" w:rsidRDefault="00641608">
            <w:pPr>
              <w:rPr>
                <w:rFonts w:ascii="Amasis MT Pro Black" w:hAnsi="Amasis MT Pro Black"/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Line Dance Fit </w:t>
            </w:r>
          </w:p>
        </w:tc>
        <w:tc>
          <w:tcPr>
            <w:tcW w:w="3402" w:type="dxa"/>
          </w:tcPr>
          <w:p w14:paraId="3989E3F1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Jubilee Centre </w:t>
            </w:r>
          </w:p>
        </w:tc>
        <w:tc>
          <w:tcPr>
            <w:tcW w:w="3544" w:type="dxa"/>
          </w:tcPr>
          <w:p w14:paraId="79FA6BD7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https://www.linedancefit.com/contact</w:t>
            </w:r>
          </w:p>
        </w:tc>
      </w:tr>
      <w:tr w:rsidR="00641608" w:rsidRPr="00CE4F47" w14:paraId="01A8B4C5" w14:textId="77777777" w:rsidTr="00197D96">
        <w:tc>
          <w:tcPr>
            <w:tcW w:w="3970" w:type="dxa"/>
          </w:tcPr>
          <w:p w14:paraId="2A36FD1C" w14:textId="77777777" w:rsidR="00641608" w:rsidRPr="003A1F2A" w:rsidRDefault="0064160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Rock N Roll Jive Club </w:t>
            </w:r>
          </w:p>
        </w:tc>
        <w:tc>
          <w:tcPr>
            <w:tcW w:w="3402" w:type="dxa"/>
          </w:tcPr>
          <w:p w14:paraId="1A98DCA9" w14:textId="77777777" w:rsidR="00641608" w:rsidRPr="00CE4F47" w:rsidRDefault="00641608">
            <w:pPr>
              <w:rPr>
                <w:sz w:val="18"/>
                <w:szCs w:val="18"/>
              </w:rPr>
            </w:pPr>
            <w:proofErr w:type="spellStart"/>
            <w:r w:rsidRPr="00CE4F47">
              <w:rPr>
                <w:sz w:val="18"/>
                <w:szCs w:val="18"/>
              </w:rPr>
              <w:t>Dormansland</w:t>
            </w:r>
            <w:proofErr w:type="spellEnd"/>
            <w:r w:rsidRPr="00CE4F47">
              <w:rPr>
                <w:sz w:val="18"/>
                <w:szCs w:val="18"/>
              </w:rPr>
              <w:t xml:space="preserve"> Memorial Hall, RH7 6PS</w:t>
            </w:r>
          </w:p>
        </w:tc>
        <w:tc>
          <w:tcPr>
            <w:tcW w:w="3544" w:type="dxa"/>
          </w:tcPr>
          <w:p w14:paraId="75560FCA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07940 547567</w:t>
            </w:r>
          </w:p>
        </w:tc>
      </w:tr>
      <w:tr w:rsidR="00641608" w:rsidRPr="00CE4F47" w14:paraId="7AC43F8D" w14:textId="77777777" w:rsidTr="00197D96">
        <w:tc>
          <w:tcPr>
            <w:tcW w:w="3970" w:type="dxa"/>
          </w:tcPr>
          <w:p w14:paraId="402B8AC3" w14:textId="77777777" w:rsidR="00641608" w:rsidRPr="003A1F2A" w:rsidRDefault="0064160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Silver Swans </w:t>
            </w:r>
          </w:p>
        </w:tc>
        <w:tc>
          <w:tcPr>
            <w:tcW w:w="3402" w:type="dxa"/>
          </w:tcPr>
          <w:p w14:paraId="61772039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Jubilee Centre </w:t>
            </w:r>
          </w:p>
        </w:tc>
        <w:tc>
          <w:tcPr>
            <w:tcW w:w="3544" w:type="dxa"/>
          </w:tcPr>
          <w:p w14:paraId="321C17A7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dianecgrayson1@gmail.com</w:t>
            </w:r>
          </w:p>
        </w:tc>
      </w:tr>
      <w:tr w:rsidR="00641608" w:rsidRPr="00CE4F47" w14:paraId="15A79FC2" w14:textId="77777777" w:rsidTr="00197D96">
        <w:tc>
          <w:tcPr>
            <w:tcW w:w="3970" w:type="dxa"/>
          </w:tcPr>
          <w:p w14:paraId="55C6F4EA" w14:textId="77777777" w:rsidR="00641608" w:rsidRPr="003A1F2A" w:rsidRDefault="0064160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Zumba with Agnes </w:t>
            </w:r>
          </w:p>
        </w:tc>
        <w:tc>
          <w:tcPr>
            <w:tcW w:w="3402" w:type="dxa"/>
          </w:tcPr>
          <w:p w14:paraId="4CAE960A" w14:textId="77777777" w:rsidR="00641608" w:rsidRPr="00CE4F47" w:rsidRDefault="00641608">
            <w:pPr>
              <w:rPr>
                <w:sz w:val="18"/>
                <w:szCs w:val="18"/>
              </w:rPr>
            </w:pPr>
            <w:proofErr w:type="spellStart"/>
            <w:r w:rsidRPr="00CE4F47">
              <w:rPr>
                <w:sz w:val="18"/>
                <w:szCs w:val="18"/>
              </w:rPr>
              <w:t>Chequer</w:t>
            </w:r>
            <w:proofErr w:type="spellEnd"/>
            <w:r w:rsidRPr="00CE4F47">
              <w:rPr>
                <w:sz w:val="18"/>
                <w:szCs w:val="18"/>
              </w:rPr>
              <w:t xml:space="preserve"> Mead Theatre </w:t>
            </w:r>
          </w:p>
        </w:tc>
        <w:tc>
          <w:tcPr>
            <w:tcW w:w="3544" w:type="dxa"/>
          </w:tcPr>
          <w:p w14:paraId="60BEE016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akmutimba@icloud.com</w:t>
            </w:r>
          </w:p>
        </w:tc>
      </w:tr>
      <w:tr w:rsidR="00641608" w:rsidRPr="00CE4F47" w14:paraId="5F4C2BC8" w14:textId="77777777" w:rsidTr="00197D96">
        <w:tc>
          <w:tcPr>
            <w:tcW w:w="10916" w:type="dxa"/>
            <w:gridSpan w:val="3"/>
            <w:shd w:val="clear" w:color="auto" w:fill="BFBFBF" w:themeFill="background1" w:themeFillShade="BF"/>
          </w:tcPr>
          <w:p w14:paraId="0CBA39E8" w14:textId="19EF37EB" w:rsidR="00641608" w:rsidRPr="009F4B49" w:rsidRDefault="00641608" w:rsidP="005704EC">
            <w:pPr>
              <w:jc w:val="center"/>
              <w:rPr>
                <w:rFonts w:ascii="Amasis MT Pro Black" w:hAnsi="Amasis MT Pro Black"/>
                <w:b/>
                <w:bCs/>
                <w:sz w:val="28"/>
                <w:szCs w:val="28"/>
              </w:rPr>
            </w:pPr>
            <w:r w:rsidRPr="009F4B49">
              <w:rPr>
                <w:rFonts w:ascii="Amasis MT Pro Black" w:hAnsi="Amasis MT Pro Black"/>
                <w:b/>
                <w:bCs/>
                <w:sz w:val="28"/>
                <w:szCs w:val="28"/>
              </w:rPr>
              <w:t>Sports Clubs:</w:t>
            </w:r>
          </w:p>
        </w:tc>
      </w:tr>
      <w:tr w:rsidR="00955122" w:rsidRPr="00CE4F47" w14:paraId="42F28B03" w14:textId="77777777" w:rsidTr="00197D96">
        <w:tc>
          <w:tcPr>
            <w:tcW w:w="3970" w:type="dxa"/>
          </w:tcPr>
          <w:p w14:paraId="18BD778C" w14:textId="0C2CB03F" w:rsidR="00955122" w:rsidRPr="003A1F2A" w:rsidRDefault="009551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Atlas Fitness Conditioning </w:t>
            </w:r>
          </w:p>
        </w:tc>
        <w:tc>
          <w:tcPr>
            <w:tcW w:w="3402" w:type="dxa"/>
          </w:tcPr>
          <w:p w14:paraId="379FF074" w14:textId="4F12F866" w:rsidR="00955122" w:rsidRPr="00CE4F47" w:rsidRDefault="00BA3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Jubilee Community Centre </w:t>
            </w:r>
          </w:p>
        </w:tc>
        <w:tc>
          <w:tcPr>
            <w:tcW w:w="3544" w:type="dxa"/>
          </w:tcPr>
          <w:p w14:paraId="0DD86DA2" w14:textId="3230053E" w:rsidR="00955122" w:rsidRPr="00CE4F47" w:rsidRDefault="00F97193">
            <w:pPr>
              <w:rPr>
                <w:sz w:val="18"/>
                <w:szCs w:val="18"/>
              </w:rPr>
            </w:pPr>
            <w:r w:rsidRPr="00F97193">
              <w:rPr>
                <w:sz w:val="18"/>
                <w:szCs w:val="18"/>
              </w:rPr>
              <w:t>07961077581 Dani Peaty</w:t>
            </w:r>
          </w:p>
        </w:tc>
      </w:tr>
      <w:tr w:rsidR="00641608" w:rsidRPr="00CE4F47" w14:paraId="669BF75B" w14:textId="77777777" w:rsidTr="00197D96">
        <w:tc>
          <w:tcPr>
            <w:tcW w:w="3970" w:type="dxa"/>
          </w:tcPr>
          <w:p w14:paraId="083881D5" w14:textId="77777777" w:rsidR="00641608" w:rsidRPr="003A1F2A" w:rsidRDefault="0064160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>East Grinstead Runners</w:t>
            </w:r>
          </w:p>
        </w:tc>
        <w:tc>
          <w:tcPr>
            <w:tcW w:w="3402" w:type="dxa"/>
          </w:tcPr>
          <w:p w14:paraId="7AD98A9D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Meet by East Grinstead Train Station</w:t>
            </w:r>
          </w:p>
        </w:tc>
        <w:tc>
          <w:tcPr>
            <w:tcW w:w="3544" w:type="dxa"/>
          </w:tcPr>
          <w:p w14:paraId="06A798C2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membership@eastgrinsteadrunners.co.uk</w:t>
            </w:r>
          </w:p>
        </w:tc>
      </w:tr>
      <w:tr w:rsidR="00641608" w:rsidRPr="00CE4F47" w14:paraId="7A11C66D" w14:textId="77777777" w:rsidTr="00197D96">
        <w:tc>
          <w:tcPr>
            <w:tcW w:w="3970" w:type="dxa"/>
          </w:tcPr>
          <w:p w14:paraId="086D56B2" w14:textId="77777777" w:rsidR="00641608" w:rsidRPr="003A1F2A" w:rsidRDefault="0064160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Tennis, Squash and </w:t>
            </w:r>
            <w:proofErr w:type="spellStart"/>
            <w:r w:rsidRPr="003A1F2A">
              <w:rPr>
                <w:b/>
                <w:bCs/>
                <w:sz w:val="18"/>
                <w:szCs w:val="18"/>
              </w:rPr>
              <w:t>Racketball</w:t>
            </w:r>
            <w:proofErr w:type="spellEnd"/>
            <w:r w:rsidRPr="003A1F2A">
              <w:rPr>
                <w:b/>
                <w:bCs/>
                <w:sz w:val="18"/>
                <w:szCs w:val="18"/>
              </w:rPr>
              <w:t xml:space="preserve"> Club </w:t>
            </w:r>
          </w:p>
        </w:tc>
        <w:tc>
          <w:tcPr>
            <w:tcW w:w="3402" w:type="dxa"/>
          </w:tcPr>
          <w:p w14:paraId="65A3AF12" w14:textId="7166324F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East Grinstead Tennis, Squash and </w:t>
            </w:r>
            <w:proofErr w:type="spellStart"/>
            <w:r w:rsidRPr="00CE4F47">
              <w:rPr>
                <w:sz w:val="18"/>
                <w:szCs w:val="18"/>
              </w:rPr>
              <w:t>Racketball</w:t>
            </w:r>
            <w:proofErr w:type="spellEnd"/>
            <w:r w:rsidRPr="00CE4F47">
              <w:rPr>
                <w:sz w:val="18"/>
                <w:szCs w:val="18"/>
              </w:rPr>
              <w:t xml:space="preserve"> Club</w:t>
            </w:r>
            <w:r w:rsidRPr="00CE4F47">
              <w:rPr>
                <w:sz w:val="18"/>
                <w:szCs w:val="18"/>
              </w:rPr>
              <w:br/>
              <w:t>Ship Street</w:t>
            </w:r>
            <w:r w:rsidRPr="00CE4F47">
              <w:rPr>
                <w:sz w:val="18"/>
                <w:szCs w:val="18"/>
              </w:rPr>
              <w:br/>
              <w:t>East Grinstead, West Sussex RH19 4EE</w:t>
            </w:r>
          </w:p>
        </w:tc>
        <w:tc>
          <w:tcPr>
            <w:tcW w:w="3544" w:type="dxa"/>
          </w:tcPr>
          <w:p w14:paraId="53803F85" w14:textId="4D3DCB68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07851 060570</w:t>
            </w:r>
          </w:p>
        </w:tc>
      </w:tr>
      <w:tr w:rsidR="00641608" w:rsidRPr="00CE4F47" w14:paraId="66DD3073" w14:textId="77777777" w:rsidTr="00197D96">
        <w:tc>
          <w:tcPr>
            <w:tcW w:w="3970" w:type="dxa"/>
          </w:tcPr>
          <w:p w14:paraId="16F64022" w14:textId="77777777" w:rsidR="00641608" w:rsidRPr="003A1F2A" w:rsidRDefault="0064160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lastRenderedPageBreak/>
              <w:t xml:space="preserve">East Grinstead Triathlon Club </w:t>
            </w:r>
          </w:p>
        </w:tc>
        <w:tc>
          <w:tcPr>
            <w:tcW w:w="3402" w:type="dxa"/>
          </w:tcPr>
          <w:p w14:paraId="000707A3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Kings Centre </w:t>
            </w:r>
          </w:p>
        </w:tc>
        <w:tc>
          <w:tcPr>
            <w:tcW w:w="3544" w:type="dxa"/>
          </w:tcPr>
          <w:p w14:paraId="28BC9CEE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membership@egtri.com</w:t>
            </w:r>
          </w:p>
        </w:tc>
      </w:tr>
      <w:tr w:rsidR="00641608" w:rsidRPr="00CE4F47" w14:paraId="66FA6C33" w14:textId="77777777" w:rsidTr="00197D96">
        <w:tc>
          <w:tcPr>
            <w:tcW w:w="3970" w:type="dxa"/>
          </w:tcPr>
          <w:p w14:paraId="4E989906" w14:textId="77777777" w:rsidR="00641608" w:rsidRPr="003A1F2A" w:rsidRDefault="00641608" w:rsidP="00904B54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Volleyball Club </w:t>
            </w:r>
          </w:p>
        </w:tc>
        <w:tc>
          <w:tcPr>
            <w:tcW w:w="3402" w:type="dxa"/>
          </w:tcPr>
          <w:p w14:paraId="4F334E93" w14:textId="77777777" w:rsidR="00641608" w:rsidRPr="00CE4F47" w:rsidRDefault="00641608" w:rsidP="00904B54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Michael Hall School, Forest Row </w:t>
            </w:r>
          </w:p>
        </w:tc>
        <w:tc>
          <w:tcPr>
            <w:tcW w:w="3544" w:type="dxa"/>
          </w:tcPr>
          <w:p w14:paraId="7E5A3D9B" w14:textId="77777777" w:rsidR="00641608" w:rsidRPr="00CE4F47" w:rsidRDefault="00641608" w:rsidP="00904B54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info@eastgrinsteadvolleyball.co.uk</w:t>
            </w:r>
          </w:p>
        </w:tc>
      </w:tr>
      <w:tr w:rsidR="00641608" w:rsidRPr="00CE4F47" w14:paraId="6ED728A7" w14:textId="77777777" w:rsidTr="00197D96">
        <w:tc>
          <w:tcPr>
            <w:tcW w:w="3970" w:type="dxa"/>
          </w:tcPr>
          <w:p w14:paraId="3015DB56" w14:textId="244F61C3" w:rsidR="00641608" w:rsidRPr="003A1F2A" w:rsidRDefault="00641608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3A1F2A">
              <w:rPr>
                <w:b/>
                <w:bCs/>
                <w:sz w:val="18"/>
                <w:szCs w:val="18"/>
              </w:rPr>
              <w:t>Estcots</w:t>
            </w:r>
            <w:proofErr w:type="spellEnd"/>
            <w:r w:rsidRPr="003A1F2A">
              <w:rPr>
                <w:b/>
                <w:bCs/>
                <w:sz w:val="18"/>
                <w:szCs w:val="18"/>
              </w:rPr>
              <w:t xml:space="preserve"> Tennis Club </w:t>
            </w:r>
          </w:p>
        </w:tc>
        <w:tc>
          <w:tcPr>
            <w:tcW w:w="3402" w:type="dxa"/>
          </w:tcPr>
          <w:p w14:paraId="518C40EB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East Court, College Lane, East Grinstead </w:t>
            </w:r>
          </w:p>
        </w:tc>
        <w:tc>
          <w:tcPr>
            <w:tcW w:w="3544" w:type="dxa"/>
          </w:tcPr>
          <w:p w14:paraId="0CA34693" w14:textId="418D8533" w:rsidR="00641608" w:rsidRPr="00CE4F47" w:rsidRDefault="001918C0">
            <w:pPr>
              <w:rPr>
                <w:sz w:val="18"/>
                <w:szCs w:val="18"/>
              </w:rPr>
            </w:pPr>
            <w:r w:rsidRPr="001918C0">
              <w:rPr>
                <w:sz w:val="18"/>
                <w:szCs w:val="18"/>
              </w:rPr>
              <w:t>https://estcotstennisclub.com/</w:t>
            </w:r>
          </w:p>
        </w:tc>
      </w:tr>
      <w:tr w:rsidR="00641608" w:rsidRPr="00CE4F47" w14:paraId="2E73192D" w14:textId="77777777" w:rsidTr="00197D96">
        <w:tc>
          <w:tcPr>
            <w:tcW w:w="3970" w:type="dxa"/>
          </w:tcPr>
          <w:p w14:paraId="4F3F71CC" w14:textId="77777777" w:rsidR="00641608" w:rsidRPr="003A1F2A" w:rsidRDefault="0064160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Felbridge Bowling Club </w:t>
            </w:r>
          </w:p>
        </w:tc>
        <w:tc>
          <w:tcPr>
            <w:tcW w:w="3402" w:type="dxa"/>
          </w:tcPr>
          <w:p w14:paraId="4FFD84F0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Oak Farm Place, Crawley Down Road, East Grinstead, RH19 2RN</w:t>
            </w:r>
          </w:p>
        </w:tc>
        <w:tc>
          <w:tcPr>
            <w:tcW w:w="3544" w:type="dxa"/>
          </w:tcPr>
          <w:p w14:paraId="4BE1BF42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Frances.middleton@felbridgebowlingclub.co.uk</w:t>
            </w:r>
          </w:p>
        </w:tc>
      </w:tr>
      <w:tr w:rsidR="00641608" w:rsidRPr="00CE4F47" w14:paraId="551060D7" w14:textId="77777777" w:rsidTr="00197D96">
        <w:trPr>
          <w:trHeight w:val="824"/>
        </w:trPr>
        <w:tc>
          <w:tcPr>
            <w:tcW w:w="3970" w:type="dxa"/>
          </w:tcPr>
          <w:p w14:paraId="109990CB" w14:textId="77777777" w:rsidR="00641608" w:rsidRPr="003A1F2A" w:rsidRDefault="0064160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West Hoathly Bowls Club </w:t>
            </w:r>
          </w:p>
        </w:tc>
        <w:tc>
          <w:tcPr>
            <w:tcW w:w="3402" w:type="dxa"/>
          </w:tcPr>
          <w:p w14:paraId="6E546D1F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West Hoathly Bowls Club, Hook Lane, West Sussex, RH19 4PT </w:t>
            </w:r>
          </w:p>
        </w:tc>
        <w:tc>
          <w:tcPr>
            <w:tcW w:w="3544" w:type="dxa"/>
          </w:tcPr>
          <w:p w14:paraId="37EB3300" w14:textId="77777777" w:rsidR="00641608" w:rsidRPr="00CE4F47" w:rsidRDefault="0064160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Club Phone - 01342  810827</w:t>
            </w:r>
          </w:p>
        </w:tc>
      </w:tr>
      <w:tr w:rsidR="00904B54" w:rsidRPr="003A1F2A" w14:paraId="197098A3" w14:textId="77777777" w:rsidTr="00197D96">
        <w:tc>
          <w:tcPr>
            <w:tcW w:w="10916" w:type="dxa"/>
            <w:gridSpan w:val="3"/>
            <w:shd w:val="clear" w:color="auto" w:fill="BFBFBF" w:themeFill="background1" w:themeFillShade="BF"/>
          </w:tcPr>
          <w:p w14:paraId="4FF58809" w14:textId="199FFEB2" w:rsidR="00904B54" w:rsidRPr="009F4B49" w:rsidRDefault="00904B54" w:rsidP="00FF636E">
            <w:pPr>
              <w:jc w:val="center"/>
              <w:rPr>
                <w:b/>
                <w:bCs/>
                <w:sz w:val="28"/>
                <w:szCs w:val="28"/>
              </w:rPr>
            </w:pPr>
            <w:r w:rsidRPr="009F4B49">
              <w:rPr>
                <w:rFonts w:ascii="Amasis MT Pro Black" w:hAnsi="Amasis MT Pro Black"/>
                <w:b/>
                <w:bCs/>
                <w:sz w:val="28"/>
                <w:szCs w:val="28"/>
              </w:rPr>
              <w:t>Over 60’s exercise classes:</w:t>
            </w:r>
          </w:p>
        </w:tc>
      </w:tr>
      <w:tr w:rsidR="00904B54" w:rsidRPr="00CE4F47" w14:paraId="2AB18DF1" w14:textId="77777777" w:rsidTr="00197D96">
        <w:trPr>
          <w:trHeight w:val="527"/>
        </w:trPr>
        <w:tc>
          <w:tcPr>
            <w:tcW w:w="3970" w:type="dxa"/>
          </w:tcPr>
          <w:p w14:paraId="0F9C771D" w14:textId="77777777" w:rsidR="00904B54" w:rsidRPr="003A1F2A" w:rsidRDefault="00904B54">
            <w:pPr>
              <w:rPr>
                <w:rFonts w:ascii="Amasis MT Pro Black" w:hAnsi="Amasis MT Pro Black"/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Age UK Balance and Bone Health </w:t>
            </w:r>
          </w:p>
        </w:tc>
        <w:tc>
          <w:tcPr>
            <w:tcW w:w="3402" w:type="dxa"/>
            <w:vMerge w:val="restart"/>
          </w:tcPr>
          <w:p w14:paraId="00925B78" w14:textId="77777777" w:rsidR="00904B54" w:rsidRPr="00EC7543" w:rsidRDefault="00904B54">
            <w:pPr>
              <w:rPr>
                <w:b/>
                <w:bCs/>
                <w:sz w:val="18"/>
                <w:szCs w:val="18"/>
              </w:rPr>
            </w:pPr>
            <w:r w:rsidRPr="00EC7543">
              <w:rPr>
                <w:b/>
                <w:bCs/>
                <w:sz w:val="18"/>
                <w:szCs w:val="18"/>
              </w:rPr>
              <w:t xml:space="preserve">Glen Vue Community Hub, </w:t>
            </w:r>
          </w:p>
          <w:p w14:paraId="09CBCC76" w14:textId="77777777" w:rsidR="00904B54" w:rsidRPr="00EC7543" w:rsidRDefault="00904B54">
            <w:pPr>
              <w:rPr>
                <w:b/>
                <w:bCs/>
                <w:sz w:val="18"/>
                <w:szCs w:val="18"/>
              </w:rPr>
            </w:pPr>
            <w:r w:rsidRPr="00EC7543">
              <w:rPr>
                <w:b/>
                <w:bCs/>
                <w:sz w:val="18"/>
                <w:szCs w:val="18"/>
              </w:rPr>
              <w:t xml:space="preserve">Railway Approach, </w:t>
            </w:r>
          </w:p>
          <w:p w14:paraId="6A6F7161" w14:textId="77777777" w:rsidR="00904B54" w:rsidRPr="00EC7543" w:rsidRDefault="00904B54">
            <w:pPr>
              <w:rPr>
                <w:b/>
                <w:bCs/>
                <w:sz w:val="18"/>
                <w:szCs w:val="18"/>
              </w:rPr>
            </w:pPr>
            <w:r w:rsidRPr="00EC7543">
              <w:rPr>
                <w:b/>
                <w:bCs/>
                <w:sz w:val="18"/>
                <w:szCs w:val="18"/>
              </w:rPr>
              <w:t xml:space="preserve">East Grinstead, </w:t>
            </w:r>
          </w:p>
          <w:p w14:paraId="505D8984" w14:textId="77777777" w:rsidR="00904B54" w:rsidRPr="00EC7543" w:rsidRDefault="00904B54">
            <w:pPr>
              <w:rPr>
                <w:b/>
                <w:bCs/>
                <w:sz w:val="18"/>
                <w:szCs w:val="18"/>
              </w:rPr>
            </w:pPr>
            <w:r w:rsidRPr="00EC7543">
              <w:rPr>
                <w:b/>
                <w:bCs/>
                <w:sz w:val="18"/>
                <w:szCs w:val="18"/>
              </w:rPr>
              <w:t>RH19 1BS</w:t>
            </w:r>
          </w:p>
          <w:p w14:paraId="2F716512" w14:textId="77777777" w:rsidR="00904B54" w:rsidRPr="00CE4F47" w:rsidRDefault="00904B54">
            <w:pPr>
              <w:rPr>
                <w:sz w:val="18"/>
                <w:szCs w:val="18"/>
              </w:rPr>
            </w:pPr>
          </w:p>
          <w:p w14:paraId="2C3F2E65" w14:textId="77777777" w:rsidR="00904B54" w:rsidRPr="00CE4F47" w:rsidRDefault="00904B54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</w:tcPr>
          <w:p w14:paraId="0EE39DC7" w14:textId="290C2AFC" w:rsidR="00904B54" w:rsidRDefault="001918C0">
            <w:pPr>
              <w:rPr>
                <w:sz w:val="18"/>
                <w:szCs w:val="18"/>
              </w:rPr>
            </w:pPr>
            <w:hyperlink r:id="rId14" w:history="1">
              <w:r w:rsidRPr="00172446">
                <w:rPr>
                  <w:rStyle w:val="Hyperlink"/>
                  <w:sz w:val="18"/>
                  <w:szCs w:val="18"/>
                </w:rPr>
                <w:t>enq@ageukeastgrinstead.org.uk</w:t>
              </w:r>
            </w:hyperlink>
          </w:p>
          <w:p w14:paraId="2A2D5F38" w14:textId="692EBE69" w:rsidR="001918C0" w:rsidRPr="00CE4F47" w:rsidRDefault="00E664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1918C0">
              <w:rPr>
                <w:sz w:val="18"/>
                <w:szCs w:val="18"/>
              </w:rPr>
              <w:t xml:space="preserve">ebsite: </w:t>
            </w:r>
            <w:r w:rsidRPr="00E664C2">
              <w:rPr>
                <w:sz w:val="18"/>
                <w:szCs w:val="18"/>
              </w:rPr>
              <w:t>https://www.ageuk.org.uk/eastgrinstead/activities-and-events/</w:t>
            </w:r>
            <w:r w:rsidR="00DC3370" w:rsidRPr="00CE4F47">
              <w:rPr>
                <w:sz w:val="18"/>
                <w:szCs w:val="18"/>
              </w:rPr>
              <w:t xml:space="preserve"> </w:t>
            </w:r>
          </w:p>
          <w:p w14:paraId="4D28A0E7" w14:textId="77777777" w:rsidR="00904B54" w:rsidRPr="00CE4F47" w:rsidRDefault="00904B54">
            <w:pPr>
              <w:rPr>
                <w:sz w:val="18"/>
                <w:szCs w:val="18"/>
              </w:rPr>
            </w:pPr>
          </w:p>
        </w:tc>
      </w:tr>
      <w:tr w:rsidR="00904B54" w:rsidRPr="00CE4F47" w14:paraId="1457CC7D" w14:textId="77777777" w:rsidTr="00197D96">
        <w:tc>
          <w:tcPr>
            <w:tcW w:w="3970" w:type="dxa"/>
          </w:tcPr>
          <w:p w14:paraId="789F3016" w14:textId="77777777" w:rsidR="00904B54" w:rsidRPr="003A1F2A" w:rsidRDefault="00904B54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Age Uk Zumba Gold </w:t>
            </w:r>
          </w:p>
        </w:tc>
        <w:tc>
          <w:tcPr>
            <w:tcW w:w="3402" w:type="dxa"/>
            <w:vMerge/>
          </w:tcPr>
          <w:p w14:paraId="0E04BE85" w14:textId="77777777" w:rsidR="00904B54" w:rsidRPr="00CE4F47" w:rsidRDefault="00904B54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670DB7F9" w14:textId="77777777" w:rsidR="00904B54" w:rsidRPr="00CE4F47" w:rsidRDefault="00904B54">
            <w:pPr>
              <w:rPr>
                <w:sz w:val="18"/>
                <w:szCs w:val="18"/>
              </w:rPr>
            </w:pPr>
          </w:p>
        </w:tc>
      </w:tr>
      <w:tr w:rsidR="00904B54" w:rsidRPr="00CE4F47" w14:paraId="797BD3BA" w14:textId="77777777" w:rsidTr="00197D96">
        <w:trPr>
          <w:trHeight w:val="518"/>
        </w:trPr>
        <w:tc>
          <w:tcPr>
            <w:tcW w:w="3970" w:type="dxa"/>
          </w:tcPr>
          <w:p w14:paraId="074C82A6" w14:textId="77777777" w:rsidR="00904B54" w:rsidRPr="003A1F2A" w:rsidRDefault="00904B54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Age UK Body Strength Training </w:t>
            </w:r>
          </w:p>
        </w:tc>
        <w:tc>
          <w:tcPr>
            <w:tcW w:w="3402" w:type="dxa"/>
            <w:vMerge/>
          </w:tcPr>
          <w:p w14:paraId="1D3CC65D" w14:textId="77777777" w:rsidR="00904B54" w:rsidRPr="00CE4F47" w:rsidRDefault="00904B54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3F92B022" w14:textId="77777777" w:rsidR="00904B54" w:rsidRPr="00CE4F47" w:rsidRDefault="00904B54">
            <w:pPr>
              <w:rPr>
                <w:sz w:val="18"/>
                <w:szCs w:val="18"/>
              </w:rPr>
            </w:pPr>
          </w:p>
        </w:tc>
      </w:tr>
      <w:tr w:rsidR="00904B54" w:rsidRPr="00CE4F47" w14:paraId="0C1DBB61" w14:textId="77777777" w:rsidTr="00197D96">
        <w:tc>
          <w:tcPr>
            <w:tcW w:w="3970" w:type="dxa"/>
          </w:tcPr>
          <w:p w14:paraId="1E767C6F" w14:textId="77777777" w:rsidR="00904B54" w:rsidRPr="003A1F2A" w:rsidRDefault="00904B54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Age UK Chair exercise </w:t>
            </w:r>
          </w:p>
        </w:tc>
        <w:tc>
          <w:tcPr>
            <w:tcW w:w="3402" w:type="dxa"/>
            <w:vMerge/>
          </w:tcPr>
          <w:p w14:paraId="42907D86" w14:textId="77777777" w:rsidR="00904B54" w:rsidRPr="00CE4F47" w:rsidRDefault="00904B54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3C2C574B" w14:textId="77777777" w:rsidR="00904B54" w:rsidRPr="00CE4F47" w:rsidRDefault="00904B54">
            <w:pPr>
              <w:rPr>
                <w:sz w:val="18"/>
                <w:szCs w:val="18"/>
              </w:rPr>
            </w:pPr>
          </w:p>
        </w:tc>
      </w:tr>
      <w:tr w:rsidR="00904B54" w:rsidRPr="00CE4F47" w14:paraId="0AE4BE5D" w14:textId="77777777" w:rsidTr="00197D96">
        <w:tc>
          <w:tcPr>
            <w:tcW w:w="3970" w:type="dxa"/>
          </w:tcPr>
          <w:p w14:paraId="6BAA37A0" w14:textId="77777777" w:rsidR="00904B54" w:rsidRPr="003A1F2A" w:rsidRDefault="00904B54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Age UK Mixed Dance </w:t>
            </w:r>
          </w:p>
        </w:tc>
        <w:tc>
          <w:tcPr>
            <w:tcW w:w="3402" w:type="dxa"/>
            <w:vMerge/>
          </w:tcPr>
          <w:p w14:paraId="7C24E896" w14:textId="77777777" w:rsidR="00904B54" w:rsidRPr="00CE4F47" w:rsidRDefault="00904B54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2EFBBF40" w14:textId="77777777" w:rsidR="00904B54" w:rsidRPr="00CE4F47" w:rsidRDefault="00904B54">
            <w:pPr>
              <w:rPr>
                <w:sz w:val="18"/>
                <w:szCs w:val="18"/>
              </w:rPr>
            </w:pPr>
          </w:p>
        </w:tc>
      </w:tr>
      <w:tr w:rsidR="00904B54" w:rsidRPr="00CE4F47" w14:paraId="4AA6BD77" w14:textId="77777777" w:rsidTr="00197D96">
        <w:tc>
          <w:tcPr>
            <w:tcW w:w="3970" w:type="dxa"/>
          </w:tcPr>
          <w:p w14:paraId="0467AD89" w14:textId="77777777" w:rsidR="00904B54" w:rsidRPr="003A1F2A" w:rsidRDefault="00904B54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Age UK Standing </w:t>
            </w:r>
            <w:proofErr w:type="spellStart"/>
            <w:r w:rsidRPr="003A1F2A">
              <w:rPr>
                <w:b/>
                <w:bCs/>
                <w:sz w:val="18"/>
                <w:szCs w:val="18"/>
              </w:rPr>
              <w:t>pilates</w:t>
            </w:r>
            <w:proofErr w:type="spellEnd"/>
            <w:r w:rsidRPr="003A1F2A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vMerge/>
          </w:tcPr>
          <w:p w14:paraId="187919A5" w14:textId="77777777" w:rsidR="00904B54" w:rsidRPr="00CE4F47" w:rsidRDefault="00904B54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78D97D3E" w14:textId="77777777" w:rsidR="00904B54" w:rsidRPr="00CE4F47" w:rsidRDefault="00904B54">
            <w:pPr>
              <w:rPr>
                <w:sz w:val="18"/>
                <w:szCs w:val="18"/>
              </w:rPr>
            </w:pPr>
          </w:p>
        </w:tc>
      </w:tr>
      <w:tr w:rsidR="00904B54" w:rsidRPr="00CE4F47" w14:paraId="49F68DB9" w14:textId="77777777" w:rsidTr="00197D96">
        <w:tc>
          <w:tcPr>
            <w:tcW w:w="3970" w:type="dxa"/>
          </w:tcPr>
          <w:p w14:paraId="79BF6780" w14:textId="77777777" w:rsidR="00904B54" w:rsidRPr="003A1F2A" w:rsidRDefault="00904B54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Age UK Table Tennis </w:t>
            </w:r>
          </w:p>
        </w:tc>
        <w:tc>
          <w:tcPr>
            <w:tcW w:w="3402" w:type="dxa"/>
            <w:vMerge/>
          </w:tcPr>
          <w:p w14:paraId="3EF2A192" w14:textId="77777777" w:rsidR="00904B54" w:rsidRPr="00CE4F47" w:rsidRDefault="00904B54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7D2D327B" w14:textId="77777777" w:rsidR="00904B54" w:rsidRPr="00CE4F47" w:rsidRDefault="00904B54">
            <w:pPr>
              <w:rPr>
                <w:sz w:val="18"/>
                <w:szCs w:val="18"/>
              </w:rPr>
            </w:pPr>
          </w:p>
        </w:tc>
      </w:tr>
      <w:tr w:rsidR="00904B54" w:rsidRPr="00CE4F47" w14:paraId="3B05BB73" w14:textId="77777777" w:rsidTr="00197D96">
        <w:tc>
          <w:tcPr>
            <w:tcW w:w="3970" w:type="dxa"/>
          </w:tcPr>
          <w:p w14:paraId="12A7C18F" w14:textId="77777777" w:rsidR="00904B54" w:rsidRPr="003A1F2A" w:rsidRDefault="00904B54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Age UK Tai Chi </w:t>
            </w:r>
          </w:p>
        </w:tc>
        <w:tc>
          <w:tcPr>
            <w:tcW w:w="3402" w:type="dxa"/>
            <w:vMerge/>
          </w:tcPr>
          <w:p w14:paraId="48B94C23" w14:textId="77777777" w:rsidR="00904B54" w:rsidRPr="00CE4F47" w:rsidRDefault="00904B54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07AAB59B" w14:textId="77777777" w:rsidR="00904B54" w:rsidRPr="00CE4F47" w:rsidRDefault="00904B54">
            <w:pPr>
              <w:rPr>
                <w:sz w:val="18"/>
                <w:szCs w:val="18"/>
              </w:rPr>
            </w:pPr>
          </w:p>
        </w:tc>
      </w:tr>
      <w:tr w:rsidR="00904B54" w:rsidRPr="00CE4F47" w14:paraId="0F190D29" w14:textId="77777777" w:rsidTr="00197D96">
        <w:trPr>
          <w:trHeight w:val="493"/>
        </w:trPr>
        <w:tc>
          <w:tcPr>
            <w:tcW w:w="3970" w:type="dxa"/>
          </w:tcPr>
          <w:p w14:paraId="65F4F0D5" w14:textId="77777777" w:rsidR="00904B54" w:rsidRPr="003A1F2A" w:rsidRDefault="00904B54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>Golden Yoga</w:t>
            </w:r>
          </w:p>
        </w:tc>
        <w:tc>
          <w:tcPr>
            <w:tcW w:w="3402" w:type="dxa"/>
          </w:tcPr>
          <w:p w14:paraId="00C81537" w14:textId="77777777" w:rsidR="00904B54" w:rsidRPr="00CE4F47" w:rsidRDefault="00904B54">
            <w:pPr>
              <w:rPr>
                <w:sz w:val="18"/>
                <w:szCs w:val="18"/>
              </w:rPr>
            </w:pPr>
            <w:proofErr w:type="spellStart"/>
            <w:r w:rsidRPr="00CE4F47">
              <w:rPr>
                <w:sz w:val="18"/>
                <w:szCs w:val="18"/>
              </w:rPr>
              <w:t>Chequer</w:t>
            </w:r>
            <w:proofErr w:type="spellEnd"/>
            <w:r w:rsidRPr="00CE4F47">
              <w:rPr>
                <w:sz w:val="18"/>
                <w:szCs w:val="18"/>
              </w:rPr>
              <w:t xml:space="preserve"> Mead Theatre</w:t>
            </w:r>
          </w:p>
        </w:tc>
        <w:tc>
          <w:tcPr>
            <w:tcW w:w="3544" w:type="dxa"/>
          </w:tcPr>
          <w:p w14:paraId="16E29FCC" w14:textId="77777777" w:rsidR="00904B54" w:rsidRPr="00CE4F47" w:rsidRDefault="00904B54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carine@espacepause.com</w:t>
            </w:r>
          </w:p>
        </w:tc>
      </w:tr>
      <w:tr w:rsidR="00904B54" w:rsidRPr="00CE4F47" w14:paraId="2876EF5D" w14:textId="77777777" w:rsidTr="00197D96">
        <w:tc>
          <w:tcPr>
            <w:tcW w:w="3970" w:type="dxa"/>
          </w:tcPr>
          <w:p w14:paraId="4F1A97C7" w14:textId="77777777" w:rsidR="00904B54" w:rsidRPr="003A1F2A" w:rsidRDefault="00904B54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Move it or Lose it </w:t>
            </w:r>
          </w:p>
        </w:tc>
        <w:tc>
          <w:tcPr>
            <w:tcW w:w="3402" w:type="dxa"/>
            <w:vMerge w:val="restart"/>
          </w:tcPr>
          <w:p w14:paraId="4A3D8020" w14:textId="77777777" w:rsidR="00904B54" w:rsidRDefault="00904B54">
            <w:pPr>
              <w:rPr>
                <w:b/>
                <w:bCs/>
                <w:sz w:val="18"/>
                <w:szCs w:val="18"/>
              </w:rPr>
            </w:pPr>
            <w:r w:rsidRPr="00AB638D">
              <w:rPr>
                <w:b/>
                <w:bCs/>
                <w:sz w:val="18"/>
                <w:szCs w:val="18"/>
              </w:rPr>
              <w:t xml:space="preserve">Jubilee Centre </w:t>
            </w:r>
          </w:p>
          <w:p w14:paraId="2AC065E4" w14:textId="77777777" w:rsidR="007D7D3E" w:rsidRDefault="00E664C2">
            <w:pPr>
              <w:rPr>
                <w:rStyle w:val="Hyperlink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Website: </w:t>
            </w:r>
            <w:hyperlink r:id="rId15" w:history="1">
              <w:r w:rsidR="007D7D3E" w:rsidRPr="003B21E8">
                <w:rPr>
                  <w:rStyle w:val="Hyperlink"/>
                  <w:sz w:val="18"/>
                  <w:szCs w:val="18"/>
                </w:rPr>
                <w:t>https://www.jubileecommunitycentre.co.uk/60s-group/</w:t>
              </w:r>
            </w:hyperlink>
          </w:p>
          <w:p w14:paraId="34693114" w14:textId="2B68455A" w:rsidR="00E15EFF" w:rsidRPr="00E15EFF" w:rsidRDefault="00E15EFF" w:rsidP="00E15EFF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428CA3DB" w14:textId="77777777" w:rsidR="00904B54" w:rsidRPr="00CE4F47" w:rsidRDefault="00904B54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tracey.dowling@moveitorloseit.co.uk</w:t>
            </w:r>
          </w:p>
        </w:tc>
      </w:tr>
      <w:tr w:rsidR="00904B54" w:rsidRPr="00CE4F47" w14:paraId="08F1788D" w14:textId="77777777" w:rsidTr="00197D96">
        <w:tc>
          <w:tcPr>
            <w:tcW w:w="3970" w:type="dxa"/>
          </w:tcPr>
          <w:p w14:paraId="75C97E5A" w14:textId="77777777" w:rsidR="00904B54" w:rsidRPr="003A1F2A" w:rsidRDefault="00904B54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Short Mat Bowls </w:t>
            </w:r>
          </w:p>
        </w:tc>
        <w:tc>
          <w:tcPr>
            <w:tcW w:w="3402" w:type="dxa"/>
            <w:vMerge/>
          </w:tcPr>
          <w:p w14:paraId="4E012C0B" w14:textId="77777777" w:rsidR="00904B54" w:rsidRPr="00CE4F47" w:rsidRDefault="00904B54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1E038AD3" w14:textId="77777777" w:rsidR="00904B54" w:rsidRPr="00CE4F47" w:rsidRDefault="00904B54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office@jcceg.co.uk</w:t>
            </w:r>
          </w:p>
        </w:tc>
      </w:tr>
      <w:tr w:rsidR="00904B54" w:rsidRPr="00CE4F47" w14:paraId="46DF0769" w14:textId="77777777" w:rsidTr="00197D96">
        <w:trPr>
          <w:trHeight w:val="508"/>
        </w:trPr>
        <w:tc>
          <w:tcPr>
            <w:tcW w:w="3970" w:type="dxa"/>
          </w:tcPr>
          <w:p w14:paraId="32AA8008" w14:textId="56A10918" w:rsidR="00904B54" w:rsidRPr="003A1F2A" w:rsidRDefault="00904B54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>Sugar Plum Seniors</w:t>
            </w:r>
          </w:p>
        </w:tc>
        <w:tc>
          <w:tcPr>
            <w:tcW w:w="3402" w:type="dxa"/>
            <w:vMerge/>
          </w:tcPr>
          <w:p w14:paraId="51FE7F55" w14:textId="77777777" w:rsidR="00904B54" w:rsidRPr="00CE4F47" w:rsidRDefault="00904B54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B67C436" w14:textId="77777777" w:rsidR="00904B54" w:rsidRPr="00CE4F47" w:rsidRDefault="00904B54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Katie_ahmed@hotmail.com</w:t>
            </w:r>
          </w:p>
        </w:tc>
      </w:tr>
    </w:tbl>
    <w:p w14:paraId="045F473A" w14:textId="77777777" w:rsidR="00DE7023" w:rsidRDefault="00DE7023" w:rsidP="00647BAB">
      <w:pPr>
        <w:rPr>
          <w:rFonts w:ascii="Amasis MT Pro Black" w:hAnsi="Amasis MT Pro Black"/>
          <w:sz w:val="24"/>
          <w:szCs w:val="24"/>
        </w:rPr>
        <w:sectPr w:rsidR="00DE7023" w:rsidSect="00AB385E">
          <w:type w:val="continuous"/>
          <w:pgSz w:w="11906" w:h="16838"/>
          <w:pgMar w:top="907" w:right="1440" w:bottom="567" w:left="1440" w:header="709" w:footer="709" w:gutter="0"/>
          <w:cols w:space="708"/>
          <w:docGrid w:linePitch="360"/>
        </w:sectPr>
      </w:pPr>
    </w:p>
    <w:tbl>
      <w:tblPr>
        <w:tblStyle w:val="TableGrid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29"/>
        <w:gridCol w:w="5387"/>
      </w:tblGrid>
      <w:tr w:rsidR="00DE7023" w:rsidRPr="00CE4F47" w14:paraId="0711B8D9" w14:textId="77777777" w:rsidTr="006B3E97">
        <w:trPr>
          <w:trHeight w:val="460"/>
        </w:trPr>
        <w:tc>
          <w:tcPr>
            <w:tcW w:w="10916" w:type="dxa"/>
            <w:gridSpan w:val="2"/>
            <w:shd w:val="clear" w:color="auto" w:fill="ADADAD" w:themeFill="background2" w:themeFillShade="BF"/>
          </w:tcPr>
          <w:p w14:paraId="02B8D00A" w14:textId="1D74B38F" w:rsidR="00DE7023" w:rsidRPr="00AB385E" w:rsidRDefault="00FF0F9B" w:rsidP="00DE7023">
            <w:pPr>
              <w:jc w:val="center"/>
              <w:rPr>
                <w:rFonts w:ascii="Amasis MT Pro Black" w:hAnsi="Amasis MT Pro Black"/>
                <w:sz w:val="28"/>
                <w:szCs w:val="28"/>
              </w:rPr>
            </w:pPr>
            <w:r w:rsidRPr="00AB385E">
              <w:rPr>
                <w:rFonts w:ascii="Amasis MT Pro Black" w:hAnsi="Amasis MT Pro Black"/>
                <w:sz w:val="28"/>
                <w:szCs w:val="28"/>
              </w:rPr>
              <w:t>Community Groups &amp; Clubs</w:t>
            </w:r>
          </w:p>
        </w:tc>
      </w:tr>
      <w:tr w:rsidR="00647BAB" w:rsidRPr="00CE4F47" w14:paraId="7FFED9F8" w14:textId="77777777" w:rsidTr="006B3E97">
        <w:trPr>
          <w:trHeight w:val="508"/>
        </w:trPr>
        <w:tc>
          <w:tcPr>
            <w:tcW w:w="5529" w:type="dxa"/>
            <w:shd w:val="clear" w:color="auto" w:fill="ADADAD" w:themeFill="background2" w:themeFillShade="BF"/>
          </w:tcPr>
          <w:p w14:paraId="736D08F9" w14:textId="7DC743A1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ED6D65">
              <w:rPr>
                <w:rFonts w:ascii="Amasis MT Pro Black" w:hAnsi="Amasis MT Pro Black"/>
                <w:sz w:val="24"/>
                <w:szCs w:val="24"/>
              </w:rPr>
              <w:t xml:space="preserve">Name: </w:t>
            </w:r>
          </w:p>
        </w:tc>
        <w:tc>
          <w:tcPr>
            <w:tcW w:w="5387" w:type="dxa"/>
            <w:shd w:val="clear" w:color="auto" w:fill="ADADAD" w:themeFill="background2" w:themeFillShade="BF"/>
          </w:tcPr>
          <w:p w14:paraId="38FE2F4B" w14:textId="607A7A16" w:rsidR="00647BAB" w:rsidRPr="00CE4F47" w:rsidRDefault="00647BAB" w:rsidP="00647BAB">
            <w:pPr>
              <w:rPr>
                <w:sz w:val="18"/>
                <w:szCs w:val="18"/>
              </w:rPr>
            </w:pPr>
            <w:r w:rsidRPr="00ED6D65">
              <w:rPr>
                <w:rFonts w:ascii="Amasis MT Pro Black" w:hAnsi="Amasis MT Pro Black"/>
                <w:sz w:val="24"/>
                <w:szCs w:val="24"/>
              </w:rPr>
              <w:t>Contact</w:t>
            </w:r>
            <w:r>
              <w:rPr>
                <w:rFonts w:ascii="Amasis MT Pro Black" w:hAnsi="Amasis MT Pro Black"/>
                <w:sz w:val="24"/>
                <w:szCs w:val="24"/>
              </w:rPr>
              <w:t>/website</w:t>
            </w:r>
            <w:r w:rsidRPr="00ED6D65">
              <w:rPr>
                <w:rFonts w:ascii="Amasis MT Pro Black" w:hAnsi="Amasis MT Pro Black"/>
                <w:sz w:val="24"/>
                <w:szCs w:val="24"/>
              </w:rPr>
              <w:t xml:space="preserve">: </w:t>
            </w:r>
          </w:p>
        </w:tc>
      </w:tr>
      <w:tr w:rsidR="00647BAB" w:rsidRPr="00CE4F47" w14:paraId="1D75FBC5" w14:textId="77777777" w:rsidTr="006B3E97">
        <w:trPr>
          <w:trHeight w:val="508"/>
        </w:trPr>
        <w:tc>
          <w:tcPr>
            <w:tcW w:w="5529" w:type="dxa"/>
          </w:tcPr>
          <w:p w14:paraId="687F7936" w14:textId="52488903" w:rsidR="00647BAB" w:rsidRPr="00ED6D65" w:rsidRDefault="00647BAB" w:rsidP="00647BAB">
            <w:pPr>
              <w:rPr>
                <w:rFonts w:ascii="Amasis MT Pro Black" w:hAnsi="Amasis MT Pro Black"/>
                <w:sz w:val="24"/>
                <w:szCs w:val="24"/>
              </w:rPr>
            </w:pPr>
            <w:proofErr w:type="spellStart"/>
            <w:r w:rsidRPr="003A1F2A">
              <w:rPr>
                <w:b/>
                <w:bCs/>
                <w:sz w:val="18"/>
                <w:szCs w:val="18"/>
              </w:rPr>
              <w:t>Ashplats</w:t>
            </w:r>
            <w:proofErr w:type="spellEnd"/>
            <w:r w:rsidRPr="003A1F2A">
              <w:rPr>
                <w:b/>
                <w:bCs/>
                <w:sz w:val="18"/>
                <w:szCs w:val="18"/>
              </w:rPr>
              <w:t xml:space="preserve"> Conservation Group </w:t>
            </w:r>
          </w:p>
        </w:tc>
        <w:tc>
          <w:tcPr>
            <w:tcW w:w="5387" w:type="dxa"/>
          </w:tcPr>
          <w:p w14:paraId="7D59F43D" w14:textId="43BD06C4" w:rsidR="00647BAB" w:rsidRPr="00ED6D65" w:rsidRDefault="00647BAB" w:rsidP="00647BAB">
            <w:pPr>
              <w:rPr>
                <w:rFonts w:ascii="Amasis MT Pro Black" w:hAnsi="Amasis MT Pro Black"/>
                <w:sz w:val="24"/>
                <w:szCs w:val="24"/>
              </w:rPr>
            </w:pPr>
            <w:r w:rsidRPr="00CE4F47">
              <w:rPr>
                <w:sz w:val="18"/>
                <w:szCs w:val="18"/>
              </w:rPr>
              <w:t>acgsecretary@gmail.com</w:t>
            </w:r>
          </w:p>
        </w:tc>
      </w:tr>
      <w:tr w:rsidR="00647BAB" w:rsidRPr="00CE4F47" w14:paraId="2927C297" w14:textId="77777777" w:rsidTr="006B3E97">
        <w:trPr>
          <w:trHeight w:val="508"/>
        </w:trPr>
        <w:tc>
          <w:tcPr>
            <w:tcW w:w="5529" w:type="dxa"/>
          </w:tcPr>
          <w:p w14:paraId="29095A19" w14:textId="7560F298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Bell Ringing </w:t>
            </w:r>
          </w:p>
        </w:tc>
        <w:tc>
          <w:tcPr>
            <w:tcW w:w="5387" w:type="dxa"/>
          </w:tcPr>
          <w:p w14:paraId="66D24526" w14:textId="2347A5F6" w:rsidR="00647BAB" w:rsidRPr="00CE4F47" w:rsidRDefault="00647BAB" w:rsidP="00647BAB">
            <w:pPr>
              <w:rPr>
                <w:sz w:val="18"/>
                <w:szCs w:val="18"/>
              </w:rPr>
            </w:pPr>
            <w:r w:rsidRPr="005C5E06">
              <w:rPr>
                <w:sz w:val="18"/>
                <w:szCs w:val="18"/>
              </w:rPr>
              <w:t>meridian35@btinternet.com</w:t>
            </w:r>
          </w:p>
        </w:tc>
      </w:tr>
      <w:tr w:rsidR="00647BAB" w:rsidRPr="00CE4F47" w14:paraId="7A5D367C" w14:textId="77777777" w:rsidTr="006B3E97">
        <w:trPr>
          <w:trHeight w:val="508"/>
        </w:trPr>
        <w:tc>
          <w:tcPr>
            <w:tcW w:w="5529" w:type="dxa"/>
          </w:tcPr>
          <w:p w14:paraId="5A3684D1" w14:textId="65003BDD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Bloomin' Arts </w:t>
            </w:r>
          </w:p>
        </w:tc>
        <w:tc>
          <w:tcPr>
            <w:tcW w:w="5387" w:type="dxa"/>
          </w:tcPr>
          <w:p w14:paraId="7892380A" w14:textId="55058133" w:rsidR="00647BAB" w:rsidRPr="005C5E06" w:rsidRDefault="00647BAB" w:rsidP="00647BAB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info@bloominarts.org.uk </w:t>
            </w:r>
          </w:p>
        </w:tc>
      </w:tr>
      <w:tr w:rsidR="00647BAB" w:rsidRPr="00CE4F47" w14:paraId="37839446" w14:textId="77777777" w:rsidTr="006B3E97">
        <w:trPr>
          <w:trHeight w:val="508"/>
        </w:trPr>
        <w:tc>
          <w:tcPr>
            <w:tcW w:w="5529" w:type="dxa"/>
          </w:tcPr>
          <w:p w14:paraId="2CE0243C" w14:textId="4DDC0131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Book Club/ Chess Club at the Bookshop </w:t>
            </w:r>
          </w:p>
        </w:tc>
        <w:tc>
          <w:tcPr>
            <w:tcW w:w="5387" w:type="dxa"/>
          </w:tcPr>
          <w:p w14:paraId="2DDAE113" w14:textId="0C26A4BF" w:rsidR="00647BAB" w:rsidRPr="00CE4F47" w:rsidRDefault="00647BAB" w:rsidP="00647BAB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eastgrinbookshop@talktalk.net </w:t>
            </w:r>
          </w:p>
        </w:tc>
      </w:tr>
      <w:tr w:rsidR="00647BAB" w:rsidRPr="00CE4F47" w14:paraId="542EC12C" w14:textId="77777777" w:rsidTr="006B3E97">
        <w:trPr>
          <w:trHeight w:val="508"/>
        </w:trPr>
        <w:tc>
          <w:tcPr>
            <w:tcW w:w="5529" w:type="dxa"/>
          </w:tcPr>
          <w:p w14:paraId="390AEC71" w14:textId="20B5A7ED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Beekeeper's Association </w:t>
            </w:r>
          </w:p>
        </w:tc>
        <w:tc>
          <w:tcPr>
            <w:tcW w:w="5387" w:type="dxa"/>
          </w:tcPr>
          <w:p w14:paraId="731D8C3B" w14:textId="73F7FAFF" w:rsidR="00647BAB" w:rsidRPr="00CE4F47" w:rsidRDefault="00647BAB" w:rsidP="00647BAB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https://egbka.org.uk/contact_us/</w:t>
            </w:r>
          </w:p>
        </w:tc>
      </w:tr>
      <w:tr w:rsidR="00647BAB" w:rsidRPr="00CE4F47" w14:paraId="46A75565" w14:textId="77777777" w:rsidTr="006B3E97">
        <w:trPr>
          <w:trHeight w:val="508"/>
        </w:trPr>
        <w:tc>
          <w:tcPr>
            <w:tcW w:w="5529" w:type="dxa"/>
          </w:tcPr>
          <w:p w14:paraId="5E8FB000" w14:textId="1C83ED1E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Business Association </w:t>
            </w:r>
          </w:p>
        </w:tc>
        <w:tc>
          <w:tcPr>
            <w:tcW w:w="5387" w:type="dxa"/>
          </w:tcPr>
          <w:p w14:paraId="495FDE98" w14:textId="0C2C612F" w:rsidR="00647BAB" w:rsidRPr="00CE4F47" w:rsidRDefault="00647BAB" w:rsidP="00647BAB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info@egba.co.uk</w:t>
            </w:r>
          </w:p>
        </w:tc>
      </w:tr>
      <w:tr w:rsidR="00647BAB" w:rsidRPr="00CE4F47" w14:paraId="67A68CE7" w14:textId="77777777" w:rsidTr="006B3E97">
        <w:trPr>
          <w:trHeight w:val="508"/>
        </w:trPr>
        <w:tc>
          <w:tcPr>
            <w:tcW w:w="5529" w:type="dxa"/>
          </w:tcPr>
          <w:p w14:paraId="07A64874" w14:textId="7B78630A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Camera Club </w:t>
            </w:r>
          </w:p>
        </w:tc>
        <w:tc>
          <w:tcPr>
            <w:tcW w:w="5387" w:type="dxa"/>
          </w:tcPr>
          <w:p w14:paraId="11364AA8" w14:textId="547C70C4" w:rsidR="00647BAB" w:rsidRPr="00CE4F47" w:rsidRDefault="00647BAB" w:rsidP="00647BAB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egcc.secretary@btinternet.com</w:t>
            </w:r>
          </w:p>
        </w:tc>
      </w:tr>
      <w:tr w:rsidR="00647BAB" w:rsidRPr="00CE4F47" w14:paraId="48B29B7C" w14:textId="77777777" w:rsidTr="006B3E97">
        <w:trPr>
          <w:trHeight w:val="508"/>
        </w:trPr>
        <w:tc>
          <w:tcPr>
            <w:tcW w:w="5529" w:type="dxa"/>
          </w:tcPr>
          <w:p w14:paraId="7135E8ED" w14:textId="0703C5AF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lastRenderedPageBreak/>
              <w:t xml:space="preserve">East Grinstead Chess Club </w:t>
            </w:r>
          </w:p>
        </w:tc>
        <w:tc>
          <w:tcPr>
            <w:tcW w:w="5387" w:type="dxa"/>
          </w:tcPr>
          <w:p w14:paraId="3C35BB6F" w14:textId="36C371B0" w:rsidR="00647BAB" w:rsidRPr="00CE4F47" w:rsidRDefault="00647BAB" w:rsidP="00647BAB">
            <w:pPr>
              <w:rPr>
                <w:sz w:val="18"/>
                <w:szCs w:val="18"/>
              </w:rPr>
            </w:pPr>
            <w:r w:rsidRPr="00000CCC">
              <w:rPr>
                <w:sz w:val="18"/>
                <w:szCs w:val="18"/>
              </w:rPr>
              <w:t>robertdyke4@aol.com</w:t>
            </w:r>
          </w:p>
        </w:tc>
      </w:tr>
      <w:tr w:rsidR="00647BAB" w:rsidRPr="00CE4F47" w14:paraId="5E3BB9DB" w14:textId="77777777" w:rsidTr="006B3E97">
        <w:trPr>
          <w:trHeight w:val="508"/>
        </w:trPr>
        <w:tc>
          <w:tcPr>
            <w:tcW w:w="5529" w:type="dxa"/>
          </w:tcPr>
          <w:p w14:paraId="381AB96E" w14:textId="3455E86A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Community Bonfire </w:t>
            </w:r>
          </w:p>
        </w:tc>
        <w:tc>
          <w:tcPr>
            <w:tcW w:w="5387" w:type="dxa"/>
          </w:tcPr>
          <w:p w14:paraId="74488BC6" w14:textId="5EC20CE3" w:rsidR="00647BAB" w:rsidRPr="00000CCC" w:rsidRDefault="00647BAB" w:rsidP="00647BAB">
            <w:pPr>
              <w:rPr>
                <w:sz w:val="18"/>
                <w:szCs w:val="18"/>
              </w:rPr>
            </w:pPr>
            <w:r w:rsidRPr="00260A58">
              <w:rPr>
                <w:sz w:val="18"/>
                <w:szCs w:val="18"/>
              </w:rPr>
              <w:t>egcbonfire.sec@gmail.com</w:t>
            </w:r>
          </w:p>
        </w:tc>
      </w:tr>
      <w:tr w:rsidR="00647BAB" w:rsidRPr="00CE4F47" w14:paraId="47F36AD5" w14:textId="77777777" w:rsidTr="006B3E97">
        <w:trPr>
          <w:trHeight w:val="508"/>
        </w:trPr>
        <w:tc>
          <w:tcPr>
            <w:tcW w:w="5529" w:type="dxa"/>
          </w:tcPr>
          <w:p w14:paraId="0FB9926D" w14:textId="60563D8D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>East Grinstead Community First Responders</w:t>
            </w:r>
          </w:p>
        </w:tc>
        <w:tc>
          <w:tcPr>
            <w:tcW w:w="5387" w:type="dxa"/>
          </w:tcPr>
          <w:p w14:paraId="5D3322CF" w14:textId="678431B2" w:rsidR="00647BAB" w:rsidRPr="00260A58" w:rsidRDefault="00647BAB" w:rsidP="00647BAB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https://www.egfirstresponders.co.uk/contact-us</w:t>
            </w:r>
          </w:p>
        </w:tc>
      </w:tr>
      <w:tr w:rsidR="00647BAB" w:rsidRPr="00CE4F47" w14:paraId="140D02BA" w14:textId="77777777" w:rsidTr="006B3E97">
        <w:trPr>
          <w:trHeight w:val="508"/>
        </w:trPr>
        <w:tc>
          <w:tcPr>
            <w:tcW w:w="5529" w:type="dxa"/>
          </w:tcPr>
          <w:p w14:paraId="0E114CEC" w14:textId="522E51B1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Concert Band </w:t>
            </w:r>
          </w:p>
        </w:tc>
        <w:tc>
          <w:tcPr>
            <w:tcW w:w="5387" w:type="dxa"/>
          </w:tcPr>
          <w:p w14:paraId="48C0A8CA" w14:textId="5600CF03" w:rsidR="00647BAB" w:rsidRPr="00CE4F47" w:rsidRDefault="00647BAB" w:rsidP="00647BAB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egcb.enquiries@gmail.com</w:t>
            </w:r>
          </w:p>
        </w:tc>
      </w:tr>
      <w:tr w:rsidR="00647BAB" w:rsidRPr="00CE4F47" w14:paraId="6264FF60" w14:textId="77777777" w:rsidTr="006B3E97">
        <w:trPr>
          <w:trHeight w:val="508"/>
        </w:trPr>
        <w:tc>
          <w:tcPr>
            <w:tcW w:w="5529" w:type="dxa"/>
          </w:tcPr>
          <w:p w14:paraId="65C00D21" w14:textId="57A5F631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District and Lions Club </w:t>
            </w:r>
          </w:p>
        </w:tc>
        <w:tc>
          <w:tcPr>
            <w:tcW w:w="5387" w:type="dxa"/>
          </w:tcPr>
          <w:p w14:paraId="13C48BA6" w14:textId="14E29A5C" w:rsidR="00647BAB" w:rsidRPr="00CE4F47" w:rsidRDefault="00647BAB" w:rsidP="00647BAB">
            <w:pPr>
              <w:rPr>
                <w:sz w:val="18"/>
                <w:szCs w:val="18"/>
              </w:rPr>
            </w:pPr>
            <w:hyperlink r:id="rId16" w:history="1">
              <w:r w:rsidRPr="00D05C58">
                <w:rPr>
                  <w:rStyle w:val="Hyperlink"/>
                  <w:sz w:val="18"/>
                  <w:szCs w:val="18"/>
                </w:rPr>
                <w:t>eganddlions@gmail.com</w:t>
              </w:r>
            </w:hyperlink>
          </w:p>
        </w:tc>
      </w:tr>
      <w:tr w:rsidR="00647BAB" w:rsidRPr="00CE4F47" w14:paraId="01E77A12" w14:textId="77777777" w:rsidTr="006B3E97">
        <w:trPr>
          <w:trHeight w:val="508"/>
        </w:trPr>
        <w:tc>
          <w:tcPr>
            <w:tcW w:w="5529" w:type="dxa"/>
          </w:tcPr>
          <w:p w14:paraId="2F6EDD6E" w14:textId="2842AF06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East Grinstead Gardening Club </w:t>
            </w:r>
          </w:p>
        </w:tc>
        <w:tc>
          <w:tcPr>
            <w:tcW w:w="5387" w:type="dxa"/>
          </w:tcPr>
          <w:p w14:paraId="4B319F53" w14:textId="214152A6" w:rsidR="00647BAB" w:rsidRDefault="00647BAB" w:rsidP="00647BAB">
            <w:r>
              <w:rPr>
                <w:sz w:val="18"/>
                <w:szCs w:val="18"/>
              </w:rPr>
              <w:t xml:space="preserve">Helen - </w:t>
            </w:r>
            <w:r w:rsidRPr="00046136">
              <w:rPr>
                <w:sz w:val="18"/>
                <w:szCs w:val="18"/>
              </w:rPr>
              <w:t>07714 646202</w:t>
            </w:r>
          </w:p>
        </w:tc>
      </w:tr>
      <w:tr w:rsidR="00647BAB" w:rsidRPr="00CE4F47" w14:paraId="2EFE969F" w14:textId="77777777" w:rsidTr="006B3E97">
        <w:trPr>
          <w:trHeight w:val="508"/>
        </w:trPr>
        <w:tc>
          <w:tcPr>
            <w:tcW w:w="5529" w:type="dxa"/>
          </w:tcPr>
          <w:p w14:paraId="3D90122F" w14:textId="77E514F8" w:rsidR="00647BAB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Horticultural Society </w:t>
            </w:r>
          </w:p>
        </w:tc>
        <w:tc>
          <w:tcPr>
            <w:tcW w:w="5387" w:type="dxa"/>
          </w:tcPr>
          <w:p w14:paraId="5B167462" w14:textId="2A626BAD" w:rsidR="00647BAB" w:rsidRDefault="00647BAB" w:rsidP="00647BAB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EGHorticulturalSociety@outlook.com</w:t>
            </w:r>
          </w:p>
        </w:tc>
      </w:tr>
      <w:tr w:rsidR="00647BAB" w:rsidRPr="00CE4F47" w14:paraId="46345989" w14:textId="77777777" w:rsidTr="006B3E97">
        <w:trPr>
          <w:trHeight w:val="508"/>
        </w:trPr>
        <w:tc>
          <w:tcPr>
            <w:tcW w:w="5529" w:type="dxa"/>
          </w:tcPr>
          <w:p w14:paraId="7C937CE7" w14:textId="615BAEAA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in Bloom/ Compass Garden </w:t>
            </w:r>
          </w:p>
        </w:tc>
        <w:tc>
          <w:tcPr>
            <w:tcW w:w="5387" w:type="dxa"/>
          </w:tcPr>
          <w:p w14:paraId="412B9B82" w14:textId="15489E0E" w:rsidR="00647BAB" w:rsidRPr="00CE4F47" w:rsidRDefault="00647BAB" w:rsidP="00647BAB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chairman@eastgrinsteadinbloom.org.uk</w:t>
            </w:r>
          </w:p>
        </w:tc>
      </w:tr>
      <w:tr w:rsidR="00647BAB" w:rsidRPr="00CE4F47" w14:paraId="549115F7" w14:textId="77777777" w:rsidTr="006B3E97">
        <w:trPr>
          <w:trHeight w:val="508"/>
        </w:trPr>
        <w:tc>
          <w:tcPr>
            <w:tcW w:w="5529" w:type="dxa"/>
          </w:tcPr>
          <w:p w14:paraId="190EDF59" w14:textId="5D047474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Social and ex Services Club </w:t>
            </w:r>
          </w:p>
        </w:tc>
        <w:tc>
          <w:tcPr>
            <w:tcW w:w="5387" w:type="dxa"/>
          </w:tcPr>
          <w:p w14:paraId="6A9B0D1B" w14:textId="0EF46A2C" w:rsidR="00647BAB" w:rsidRPr="00CE4F47" w:rsidRDefault="00647BAB" w:rsidP="00647BAB">
            <w:pPr>
              <w:rPr>
                <w:sz w:val="18"/>
                <w:szCs w:val="18"/>
              </w:rPr>
            </w:pPr>
            <w:r w:rsidRPr="004A4092">
              <w:rPr>
                <w:sz w:val="18"/>
                <w:szCs w:val="18"/>
              </w:rPr>
              <w:t>https://www.facebook.com/groups/exservicesclub/</w:t>
            </w:r>
          </w:p>
        </w:tc>
      </w:tr>
      <w:tr w:rsidR="00647BAB" w:rsidRPr="00CE4F47" w14:paraId="0E6E5F8B" w14:textId="77777777" w:rsidTr="006B3E97">
        <w:trPr>
          <w:trHeight w:val="508"/>
        </w:trPr>
        <w:tc>
          <w:tcPr>
            <w:tcW w:w="5529" w:type="dxa"/>
          </w:tcPr>
          <w:p w14:paraId="32C711CD" w14:textId="3B53FDC9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Society </w:t>
            </w:r>
          </w:p>
        </w:tc>
        <w:tc>
          <w:tcPr>
            <w:tcW w:w="5387" w:type="dxa"/>
          </w:tcPr>
          <w:p w14:paraId="1A02AFA8" w14:textId="203BDAE4" w:rsidR="00647BAB" w:rsidRPr="004A4092" w:rsidRDefault="00647BAB" w:rsidP="00647BAB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chairman@eastgrinsteadsociety.org</w:t>
            </w:r>
          </w:p>
        </w:tc>
      </w:tr>
      <w:tr w:rsidR="00647BAB" w:rsidRPr="00CE4F47" w14:paraId="5EDAC69A" w14:textId="77777777" w:rsidTr="006B3E97">
        <w:trPr>
          <w:trHeight w:val="508"/>
        </w:trPr>
        <w:tc>
          <w:tcPr>
            <w:tcW w:w="5529" w:type="dxa"/>
          </w:tcPr>
          <w:p w14:paraId="6A28F9FD" w14:textId="0A01F497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Stamp and Postcard Club </w:t>
            </w:r>
          </w:p>
        </w:tc>
        <w:tc>
          <w:tcPr>
            <w:tcW w:w="5387" w:type="dxa"/>
          </w:tcPr>
          <w:p w14:paraId="410B4F61" w14:textId="0810F4E3" w:rsidR="00647BAB" w:rsidRPr="00CE4F47" w:rsidRDefault="00647BAB" w:rsidP="00647BAB">
            <w:pPr>
              <w:rPr>
                <w:sz w:val="18"/>
                <w:szCs w:val="18"/>
              </w:rPr>
            </w:pPr>
            <w:r w:rsidRPr="009C4D9A">
              <w:rPr>
                <w:sz w:val="18"/>
                <w:szCs w:val="18"/>
              </w:rPr>
              <w:t>john.terry15@btinternet.com</w:t>
            </w:r>
          </w:p>
        </w:tc>
      </w:tr>
      <w:tr w:rsidR="00647BAB" w:rsidRPr="00CE4F47" w14:paraId="0AA5B4EB" w14:textId="77777777" w:rsidTr="006B3E97">
        <w:trPr>
          <w:trHeight w:val="508"/>
        </w:trPr>
        <w:tc>
          <w:tcPr>
            <w:tcW w:w="5529" w:type="dxa"/>
          </w:tcPr>
          <w:p w14:paraId="06528C1F" w14:textId="121A5F2F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Town Twinning Association </w:t>
            </w:r>
          </w:p>
        </w:tc>
        <w:tc>
          <w:tcPr>
            <w:tcW w:w="5387" w:type="dxa"/>
          </w:tcPr>
          <w:p w14:paraId="27D64200" w14:textId="18C25050" w:rsidR="00647BAB" w:rsidRPr="009C4D9A" w:rsidRDefault="00647BAB" w:rsidP="00647BAB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https://egtwinning.org.uk/</w:t>
            </w:r>
          </w:p>
        </w:tc>
      </w:tr>
      <w:tr w:rsidR="00647BAB" w:rsidRPr="00CE4F47" w14:paraId="7FEBD18F" w14:textId="77777777" w:rsidTr="006B3E97">
        <w:trPr>
          <w:trHeight w:val="508"/>
        </w:trPr>
        <w:tc>
          <w:tcPr>
            <w:tcW w:w="5529" w:type="dxa"/>
          </w:tcPr>
          <w:p w14:paraId="4937093F" w14:textId="14D35217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Wine Appreciation </w:t>
            </w:r>
          </w:p>
        </w:tc>
        <w:tc>
          <w:tcPr>
            <w:tcW w:w="5387" w:type="dxa"/>
          </w:tcPr>
          <w:p w14:paraId="5F6A80E3" w14:textId="0A00E8A4" w:rsidR="00647BAB" w:rsidRPr="00CE4F47" w:rsidRDefault="00647BAB" w:rsidP="00647BAB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membership@egwas.co.uk</w:t>
            </w:r>
          </w:p>
        </w:tc>
      </w:tr>
      <w:tr w:rsidR="00647BAB" w:rsidRPr="00CE4F47" w14:paraId="57A5BC42" w14:textId="77777777" w:rsidTr="006B3E97">
        <w:trPr>
          <w:trHeight w:val="508"/>
        </w:trPr>
        <w:tc>
          <w:tcPr>
            <w:tcW w:w="5529" w:type="dxa"/>
          </w:tcPr>
          <w:p w14:paraId="0C660B2C" w14:textId="0C3424CB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Fish and Chip Bingo </w:t>
            </w:r>
          </w:p>
        </w:tc>
        <w:tc>
          <w:tcPr>
            <w:tcW w:w="5387" w:type="dxa"/>
          </w:tcPr>
          <w:p w14:paraId="41C7522E" w14:textId="47743A0A" w:rsidR="00647BAB" w:rsidRPr="00CE4F47" w:rsidRDefault="00647BAB" w:rsidP="00647BAB">
            <w:pPr>
              <w:rPr>
                <w:sz w:val="18"/>
                <w:szCs w:val="18"/>
              </w:rPr>
            </w:pPr>
            <w:r w:rsidRPr="00052DD1">
              <w:rPr>
                <w:sz w:val="18"/>
                <w:szCs w:val="18"/>
              </w:rPr>
              <w:t>https://www.ageuk.org.uk/eastgrinstead/activities-and-events/regular-activities-and-clubs/</w:t>
            </w:r>
          </w:p>
        </w:tc>
      </w:tr>
      <w:tr w:rsidR="00647BAB" w:rsidRPr="00CE4F47" w14:paraId="7E5C4FF4" w14:textId="77777777" w:rsidTr="006B3E97">
        <w:trPr>
          <w:trHeight w:val="508"/>
        </w:trPr>
        <w:tc>
          <w:tcPr>
            <w:tcW w:w="5529" w:type="dxa"/>
          </w:tcPr>
          <w:p w14:paraId="6D9A9DCF" w14:textId="36742CC4" w:rsidR="00647BAB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Friends of Standen Estate </w:t>
            </w:r>
          </w:p>
        </w:tc>
        <w:tc>
          <w:tcPr>
            <w:tcW w:w="5387" w:type="dxa"/>
          </w:tcPr>
          <w:p w14:paraId="5FA50542" w14:textId="21E62F0D" w:rsidR="00647BAB" w:rsidRPr="00052DD1" w:rsidRDefault="00647BAB" w:rsidP="00647BAB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https://www.fose.org.uk/contact/</w:t>
            </w:r>
          </w:p>
        </w:tc>
      </w:tr>
      <w:tr w:rsidR="00647BAB" w:rsidRPr="00CE4F47" w14:paraId="7FCAE275" w14:textId="77777777" w:rsidTr="006B3E97">
        <w:trPr>
          <w:trHeight w:val="508"/>
        </w:trPr>
        <w:tc>
          <w:tcPr>
            <w:tcW w:w="5529" w:type="dxa"/>
          </w:tcPr>
          <w:p w14:paraId="0939BC2A" w14:textId="255E9885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Friendship Coffee Morning </w:t>
            </w:r>
          </w:p>
        </w:tc>
        <w:tc>
          <w:tcPr>
            <w:tcW w:w="5387" w:type="dxa"/>
          </w:tcPr>
          <w:p w14:paraId="06F43BAD" w14:textId="390DDD17" w:rsidR="00647BAB" w:rsidRPr="00CE4F47" w:rsidRDefault="00647BAB" w:rsidP="00647B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Betty - </w:t>
            </w:r>
            <w:r w:rsidRPr="002467AB">
              <w:rPr>
                <w:sz w:val="18"/>
                <w:szCs w:val="18"/>
              </w:rPr>
              <w:t>01342 326 710</w:t>
            </w:r>
          </w:p>
        </w:tc>
      </w:tr>
      <w:tr w:rsidR="00647BAB" w:rsidRPr="00CE4F47" w14:paraId="1D7A68AD" w14:textId="77777777" w:rsidTr="006B3E97">
        <w:trPr>
          <w:trHeight w:val="508"/>
        </w:trPr>
        <w:tc>
          <w:tcPr>
            <w:tcW w:w="5529" w:type="dxa"/>
          </w:tcPr>
          <w:p w14:paraId="11C8CEAB" w14:textId="7C0E8432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Her Move East Grinstead </w:t>
            </w:r>
          </w:p>
        </w:tc>
        <w:tc>
          <w:tcPr>
            <w:tcW w:w="5387" w:type="dxa"/>
          </w:tcPr>
          <w:p w14:paraId="5FAD29D2" w14:textId="53F259B7" w:rsidR="00647BAB" w:rsidRDefault="00647BAB" w:rsidP="00647BAB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https://www.hermove.uk/get-involved</w:t>
            </w:r>
          </w:p>
        </w:tc>
      </w:tr>
      <w:tr w:rsidR="00647BAB" w:rsidRPr="00CE4F47" w14:paraId="4A22ECBA" w14:textId="77777777" w:rsidTr="006B3E97">
        <w:trPr>
          <w:trHeight w:val="508"/>
        </w:trPr>
        <w:tc>
          <w:tcPr>
            <w:tcW w:w="5529" w:type="dxa"/>
          </w:tcPr>
          <w:p w14:paraId="01EB5773" w14:textId="38E08033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Over 60s Link Up Lunches </w:t>
            </w:r>
          </w:p>
        </w:tc>
        <w:tc>
          <w:tcPr>
            <w:tcW w:w="5387" w:type="dxa"/>
          </w:tcPr>
          <w:p w14:paraId="3C86908C" w14:textId="17A2FC32" w:rsidR="00647BAB" w:rsidRPr="00CE4F47" w:rsidRDefault="00647BAB" w:rsidP="00647BAB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office@jcceg.co.uk</w:t>
            </w:r>
          </w:p>
        </w:tc>
      </w:tr>
      <w:tr w:rsidR="00647BAB" w:rsidRPr="00CE4F47" w14:paraId="53077659" w14:textId="77777777" w:rsidTr="006B3E97">
        <w:trPr>
          <w:trHeight w:val="508"/>
        </w:trPr>
        <w:tc>
          <w:tcPr>
            <w:tcW w:w="5529" w:type="dxa"/>
          </w:tcPr>
          <w:p w14:paraId="0B4565BE" w14:textId="605413C8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Repair Café East Grinstead </w:t>
            </w:r>
          </w:p>
        </w:tc>
        <w:tc>
          <w:tcPr>
            <w:tcW w:w="5387" w:type="dxa"/>
          </w:tcPr>
          <w:p w14:paraId="005CE5BF" w14:textId="1487B9F3" w:rsidR="00647BAB" w:rsidRPr="00CE4F47" w:rsidRDefault="00647BAB" w:rsidP="00647BAB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repaircafeeg@gmail.com</w:t>
            </w:r>
          </w:p>
        </w:tc>
      </w:tr>
      <w:tr w:rsidR="00647BAB" w:rsidRPr="00CE4F47" w14:paraId="442EA35D" w14:textId="77777777" w:rsidTr="006B3E97">
        <w:trPr>
          <w:trHeight w:val="508"/>
        </w:trPr>
        <w:tc>
          <w:tcPr>
            <w:tcW w:w="5529" w:type="dxa"/>
          </w:tcPr>
          <w:p w14:paraId="7DE9E498" w14:textId="4C3DF815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Roast Lunch Club </w:t>
            </w:r>
          </w:p>
        </w:tc>
        <w:tc>
          <w:tcPr>
            <w:tcW w:w="5387" w:type="dxa"/>
          </w:tcPr>
          <w:p w14:paraId="10F38505" w14:textId="00631A8B" w:rsidR="00647BAB" w:rsidRPr="00CE4F47" w:rsidRDefault="00647BAB" w:rsidP="00647BAB">
            <w:pPr>
              <w:rPr>
                <w:sz w:val="18"/>
                <w:szCs w:val="18"/>
              </w:rPr>
            </w:pPr>
            <w:r w:rsidRPr="00FA5C5B">
              <w:rPr>
                <w:sz w:val="18"/>
                <w:szCs w:val="18"/>
              </w:rPr>
              <w:t>https://www.ageuk.org.uk/eastgrinstead/activities-and-events/regular-activities-and-clubs/</w:t>
            </w:r>
          </w:p>
        </w:tc>
      </w:tr>
      <w:tr w:rsidR="00647BAB" w:rsidRPr="00CE4F47" w14:paraId="68735AF1" w14:textId="77777777" w:rsidTr="006B3E97">
        <w:trPr>
          <w:trHeight w:val="508"/>
        </w:trPr>
        <w:tc>
          <w:tcPr>
            <w:tcW w:w="5529" w:type="dxa"/>
          </w:tcPr>
          <w:p w14:paraId="4C9624F7" w14:textId="2C74C2A4" w:rsidR="00647BAB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>Rotary Club East Grinstead</w:t>
            </w:r>
          </w:p>
        </w:tc>
        <w:tc>
          <w:tcPr>
            <w:tcW w:w="5387" w:type="dxa"/>
          </w:tcPr>
          <w:p w14:paraId="3714F145" w14:textId="165BE76C" w:rsidR="00647BAB" w:rsidRPr="00FA5C5B" w:rsidRDefault="00647BAB" w:rsidP="00647BAB">
            <w:pPr>
              <w:rPr>
                <w:sz w:val="18"/>
                <w:szCs w:val="18"/>
              </w:rPr>
            </w:pPr>
            <w:r w:rsidRPr="004E69D4">
              <w:rPr>
                <w:sz w:val="18"/>
                <w:szCs w:val="18"/>
              </w:rPr>
              <w:t>https://rotary-ribi.org/clubs/contact.php?ClubID=1561</w:t>
            </w:r>
          </w:p>
        </w:tc>
      </w:tr>
      <w:tr w:rsidR="00647BAB" w:rsidRPr="00CE4F47" w14:paraId="64642E2E" w14:textId="77777777" w:rsidTr="006B3E97">
        <w:trPr>
          <w:trHeight w:val="508"/>
        </w:trPr>
        <w:tc>
          <w:tcPr>
            <w:tcW w:w="5529" w:type="dxa"/>
          </w:tcPr>
          <w:p w14:paraId="06584A0F" w14:textId="724C96B7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Royal British Legion </w:t>
            </w:r>
          </w:p>
        </w:tc>
        <w:tc>
          <w:tcPr>
            <w:tcW w:w="5387" w:type="dxa"/>
          </w:tcPr>
          <w:p w14:paraId="041DC711" w14:textId="7F3EDBEB" w:rsidR="00647BAB" w:rsidRPr="004E69D4" w:rsidRDefault="00647BAB" w:rsidP="00647BAB">
            <w:pPr>
              <w:rPr>
                <w:sz w:val="18"/>
                <w:szCs w:val="18"/>
              </w:rPr>
            </w:pPr>
            <w:r w:rsidRPr="00B368A6">
              <w:rPr>
                <w:sz w:val="18"/>
                <w:szCs w:val="18"/>
              </w:rPr>
              <w:t>https://branches.britishlegion.org.uk/branches/east-grinstead/</w:t>
            </w:r>
          </w:p>
        </w:tc>
      </w:tr>
      <w:tr w:rsidR="00647BAB" w:rsidRPr="00CE4F47" w14:paraId="7CCB8A03" w14:textId="77777777" w:rsidTr="006B3E97">
        <w:trPr>
          <w:trHeight w:val="508"/>
        </w:trPr>
        <w:tc>
          <w:tcPr>
            <w:tcW w:w="5529" w:type="dxa"/>
          </w:tcPr>
          <w:p w14:paraId="43979F2C" w14:textId="277A9897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Sackville School Observatory </w:t>
            </w:r>
          </w:p>
        </w:tc>
        <w:tc>
          <w:tcPr>
            <w:tcW w:w="5387" w:type="dxa"/>
          </w:tcPr>
          <w:p w14:paraId="2AC23F77" w14:textId="253CAA4E" w:rsidR="00647BAB" w:rsidRPr="00B368A6" w:rsidRDefault="00647BAB" w:rsidP="00647BAB">
            <w:pPr>
              <w:rPr>
                <w:sz w:val="18"/>
                <w:szCs w:val="18"/>
              </w:rPr>
            </w:pPr>
            <w:r w:rsidRPr="001F5B15">
              <w:rPr>
                <w:sz w:val="18"/>
                <w:szCs w:val="18"/>
              </w:rPr>
              <w:t>https://gostargazing.co.uk/organiser/sackvilleschool/</w:t>
            </w:r>
          </w:p>
        </w:tc>
      </w:tr>
      <w:tr w:rsidR="007F5EEF" w:rsidRPr="00CE4F47" w14:paraId="721EDD43" w14:textId="77777777" w:rsidTr="006B3E97">
        <w:trPr>
          <w:trHeight w:val="508"/>
        </w:trPr>
        <w:tc>
          <w:tcPr>
            <w:tcW w:w="5529" w:type="dxa"/>
          </w:tcPr>
          <w:p w14:paraId="46E45F2B" w14:textId="3EFE93D7" w:rsidR="007F5EEF" w:rsidRPr="003A1F2A" w:rsidRDefault="007F5EEF" w:rsidP="007F5E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 </w:t>
            </w:r>
            <w:proofErr w:type="spellStart"/>
            <w:r>
              <w:rPr>
                <w:b/>
                <w:bCs/>
                <w:sz w:val="18"/>
                <w:szCs w:val="18"/>
              </w:rPr>
              <w:t>Swithuns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Restoration Trust </w:t>
            </w:r>
          </w:p>
        </w:tc>
        <w:tc>
          <w:tcPr>
            <w:tcW w:w="5387" w:type="dxa"/>
          </w:tcPr>
          <w:p w14:paraId="4223CA90" w14:textId="477A6DDB" w:rsidR="007F5EEF" w:rsidRPr="00CE4F47" w:rsidRDefault="007F5EEF" w:rsidP="007F5EEF">
            <w:pPr>
              <w:rPr>
                <w:sz w:val="18"/>
                <w:szCs w:val="18"/>
              </w:rPr>
            </w:pPr>
            <w:r w:rsidRPr="000A7C04">
              <w:rPr>
                <w:sz w:val="18"/>
                <w:szCs w:val="18"/>
              </w:rPr>
              <w:t>Trusteekelly@swithunrestorationtrust.org.uk</w:t>
            </w:r>
          </w:p>
        </w:tc>
      </w:tr>
      <w:tr w:rsidR="00647BAB" w:rsidRPr="00CE4F47" w14:paraId="2739DC5D" w14:textId="77777777" w:rsidTr="006B3E97">
        <w:trPr>
          <w:trHeight w:val="508"/>
        </w:trPr>
        <w:tc>
          <w:tcPr>
            <w:tcW w:w="5529" w:type="dxa"/>
          </w:tcPr>
          <w:p w14:paraId="6BA996B0" w14:textId="71C7A0F1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Saturday coffee shop </w:t>
            </w:r>
          </w:p>
        </w:tc>
        <w:tc>
          <w:tcPr>
            <w:tcW w:w="5387" w:type="dxa"/>
          </w:tcPr>
          <w:p w14:paraId="6406D645" w14:textId="1276307E" w:rsidR="00647BAB" w:rsidRPr="001F5B15" w:rsidRDefault="00647BAB" w:rsidP="00647BAB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admin@swithun.org.uk</w:t>
            </w:r>
          </w:p>
        </w:tc>
      </w:tr>
      <w:tr w:rsidR="00647BAB" w:rsidRPr="00CE4F47" w14:paraId="3484BE29" w14:textId="77777777" w:rsidTr="006B3E97">
        <w:trPr>
          <w:trHeight w:val="508"/>
        </w:trPr>
        <w:tc>
          <w:tcPr>
            <w:tcW w:w="5529" w:type="dxa"/>
          </w:tcPr>
          <w:p w14:paraId="67B9185B" w14:textId="637FEA6F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Sea Cadets </w:t>
            </w:r>
          </w:p>
        </w:tc>
        <w:tc>
          <w:tcPr>
            <w:tcW w:w="5387" w:type="dxa"/>
          </w:tcPr>
          <w:p w14:paraId="42E848FB" w14:textId="3D517F5D" w:rsidR="00647BAB" w:rsidRPr="00CE4F47" w:rsidRDefault="00647BAB" w:rsidP="00647BAB">
            <w:pPr>
              <w:rPr>
                <w:sz w:val="18"/>
                <w:szCs w:val="18"/>
              </w:rPr>
            </w:pPr>
            <w:r w:rsidRPr="00B330FF">
              <w:rPr>
                <w:sz w:val="18"/>
                <w:szCs w:val="18"/>
              </w:rPr>
              <w:t>https://www.sea-cadets.org/eastgrinstead</w:t>
            </w:r>
          </w:p>
        </w:tc>
      </w:tr>
      <w:tr w:rsidR="00647BAB" w:rsidRPr="00CE4F47" w14:paraId="11767332" w14:textId="77777777" w:rsidTr="006B3E97">
        <w:trPr>
          <w:trHeight w:val="508"/>
        </w:trPr>
        <w:tc>
          <w:tcPr>
            <w:tcW w:w="5529" w:type="dxa"/>
          </w:tcPr>
          <w:p w14:paraId="2DEF8AD6" w14:textId="082E03E2" w:rsidR="00647BAB" w:rsidRPr="003A1F2A" w:rsidRDefault="00647BAB" w:rsidP="00647BAB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>U3A East Grinstead</w:t>
            </w:r>
          </w:p>
        </w:tc>
        <w:tc>
          <w:tcPr>
            <w:tcW w:w="5387" w:type="dxa"/>
          </w:tcPr>
          <w:p w14:paraId="59AE1227" w14:textId="6857A9D9" w:rsidR="00647BAB" w:rsidRPr="00B330FF" w:rsidRDefault="00647BAB" w:rsidP="00647BAB">
            <w:pPr>
              <w:rPr>
                <w:sz w:val="18"/>
                <w:szCs w:val="18"/>
              </w:rPr>
            </w:pPr>
            <w:r w:rsidRPr="008274FD">
              <w:rPr>
                <w:sz w:val="18"/>
                <w:szCs w:val="18"/>
              </w:rPr>
              <w:t>https://eastgrinstead.u3asite.uk/contact/</w:t>
            </w:r>
          </w:p>
        </w:tc>
      </w:tr>
    </w:tbl>
    <w:p w14:paraId="64982FC5" w14:textId="77777777" w:rsidR="0079221B" w:rsidRDefault="0079221B"/>
    <w:p w14:paraId="3E76FCB3" w14:textId="77777777" w:rsidR="005222E6" w:rsidRDefault="005222E6"/>
    <w:tbl>
      <w:tblPr>
        <w:tblStyle w:val="TableGrid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54"/>
        <w:gridCol w:w="2693"/>
        <w:gridCol w:w="3969"/>
      </w:tblGrid>
      <w:tr w:rsidR="005A12EE" w:rsidRPr="003A1F2A" w14:paraId="0767D098" w14:textId="77777777" w:rsidTr="006B3E97">
        <w:trPr>
          <w:trHeight w:val="401"/>
        </w:trPr>
        <w:tc>
          <w:tcPr>
            <w:tcW w:w="10916" w:type="dxa"/>
            <w:gridSpan w:val="3"/>
            <w:shd w:val="clear" w:color="auto" w:fill="BFBFBF" w:themeFill="background1" w:themeFillShade="BF"/>
          </w:tcPr>
          <w:p w14:paraId="032040EF" w14:textId="236DD6C0" w:rsidR="005A12EE" w:rsidRPr="003A1F2A" w:rsidRDefault="005A12EE" w:rsidP="005704EC">
            <w:pPr>
              <w:jc w:val="center"/>
              <w:rPr>
                <w:b/>
                <w:bCs/>
                <w:sz w:val="28"/>
                <w:szCs w:val="28"/>
              </w:rPr>
            </w:pPr>
            <w:r w:rsidRPr="003A1F2A">
              <w:rPr>
                <w:rFonts w:ascii="Amasis MT Pro Black" w:hAnsi="Amasis MT Pro Black"/>
                <w:b/>
                <w:bCs/>
                <w:sz w:val="28"/>
                <w:szCs w:val="28"/>
              </w:rPr>
              <w:lastRenderedPageBreak/>
              <w:t>Support Groups:</w:t>
            </w:r>
          </w:p>
        </w:tc>
      </w:tr>
      <w:tr w:rsidR="005A12EE" w:rsidRPr="003A1F2A" w14:paraId="5DC97364" w14:textId="77777777" w:rsidTr="006B3E97">
        <w:tc>
          <w:tcPr>
            <w:tcW w:w="10916" w:type="dxa"/>
            <w:gridSpan w:val="3"/>
            <w:shd w:val="clear" w:color="auto" w:fill="BFBFBF" w:themeFill="background1" w:themeFillShade="BF"/>
          </w:tcPr>
          <w:p w14:paraId="34B9FA70" w14:textId="77777777" w:rsidR="005A12EE" w:rsidRPr="003A1F2A" w:rsidRDefault="005A12EE">
            <w:pPr>
              <w:jc w:val="center"/>
              <w:rPr>
                <w:rFonts w:ascii="Amasis MT Pro Black" w:hAnsi="Amasis MT Pro Black"/>
                <w:b/>
                <w:bCs/>
                <w:sz w:val="24"/>
                <w:szCs w:val="24"/>
              </w:rPr>
            </w:pPr>
            <w:r w:rsidRPr="003A1F2A">
              <w:rPr>
                <w:rFonts w:ascii="Amasis MT Pro Black" w:hAnsi="Amasis MT Pro Black"/>
                <w:b/>
                <w:bCs/>
                <w:sz w:val="24"/>
                <w:szCs w:val="24"/>
              </w:rPr>
              <w:t>Mental Health/ Neurodivergence Support:</w:t>
            </w:r>
          </w:p>
        </w:tc>
      </w:tr>
      <w:tr w:rsidR="005A12EE" w:rsidRPr="00CE4F47" w14:paraId="71F11793" w14:textId="77777777" w:rsidTr="006B3E97">
        <w:tc>
          <w:tcPr>
            <w:tcW w:w="4254" w:type="dxa"/>
          </w:tcPr>
          <w:p w14:paraId="555538FE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ADHD Families support network </w:t>
            </w:r>
          </w:p>
        </w:tc>
        <w:tc>
          <w:tcPr>
            <w:tcW w:w="2693" w:type="dxa"/>
          </w:tcPr>
          <w:p w14:paraId="41785B83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Coffee #1 East Grinstead</w:t>
            </w:r>
          </w:p>
        </w:tc>
        <w:tc>
          <w:tcPr>
            <w:tcW w:w="3969" w:type="dxa"/>
          </w:tcPr>
          <w:p w14:paraId="415B985E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https://adhd-minds.com/contact/</w:t>
            </w:r>
          </w:p>
        </w:tc>
      </w:tr>
      <w:tr w:rsidR="005A12EE" w:rsidRPr="00CE4F47" w14:paraId="261AEB55" w14:textId="77777777" w:rsidTr="006B3E97">
        <w:tc>
          <w:tcPr>
            <w:tcW w:w="4254" w:type="dxa"/>
          </w:tcPr>
          <w:p w14:paraId="492262E7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Arise Counselling </w:t>
            </w:r>
          </w:p>
        </w:tc>
        <w:tc>
          <w:tcPr>
            <w:tcW w:w="2693" w:type="dxa"/>
          </w:tcPr>
          <w:p w14:paraId="4739258A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Jubilee Centre </w:t>
            </w:r>
          </w:p>
        </w:tc>
        <w:tc>
          <w:tcPr>
            <w:tcW w:w="3969" w:type="dxa"/>
          </w:tcPr>
          <w:p w14:paraId="7661EF01" w14:textId="77777777" w:rsidR="005A12EE" w:rsidRPr="00CE4F47" w:rsidRDefault="005A12EE">
            <w:pPr>
              <w:rPr>
                <w:sz w:val="18"/>
                <w:szCs w:val="18"/>
              </w:rPr>
            </w:pPr>
            <w:r w:rsidRPr="0063017C">
              <w:rPr>
                <w:sz w:val="18"/>
                <w:szCs w:val="18"/>
              </w:rPr>
              <w:t>https://www.arisecounsellingservice.com/</w:t>
            </w:r>
          </w:p>
        </w:tc>
      </w:tr>
      <w:tr w:rsidR="005A12EE" w:rsidRPr="00CE4F47" w14:paraId="414FDD2C" w14:textId="77777777" w:rsidTr="006B3E97">
        <w:tc>
          <w:tcPr>
            <w:tcW w:w="4254" w:type="dxa"/>
          </w:tcPr>
          <w:p w14:paraId="71C2D9FE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Local Counselling Directory </w:t>
            </w:r>
          </w:p>
        </w:tc>
        <w:tc>
          <w:tcPr>
            <w:tcW w:w="2693" w:type="dxa"/>
          </w:tcPr>
          <w:p w14:paraId="5B31D55D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Check the website for a full list of local counsellors. </w:t>
            </w:r>
          </w:p>
        </w:tc>
        <w:tc>
          <w:tcPr>
            <w:tcW w:w="3969" w:type="dxa"/>
          </w:tcPr>
          <w:p w14:paraId="21D346CD" w14:textId="77777777" w:rsidR="005A12EE" w:rsidRPr="00CE4F47" w:rsidRDefault="005A12EE">
            <w:pPr>
              <w:rPr>
                <w:sz w:val="18"/>
                <w:szCs w:val="18"/>
              </w:rPr>
            </w:pPr>
            <w:r w:rsidRPr="0063017C">
              <w:rPr>
                <w:sz w:val="18"/>
                <w:szCs w:val="18"/>
              </w:rPr>
              <w:t>https://www.counselling-directory.org.uk/</w:t>
            </w:r>
          </w:p>
        </w:tc>
      </w:tr>
      <w:tr w:rsidR="005A12EE" w:rsidRPr="003A1F2A" w14:paraId="31E12ECC" w14:textId="77777777" w:rsidTr="006B3E97">
        <w:tc>
          <w:tcPr>
            <w:tcW w:w="10916" w:type="dxa"/>
            <w:gridSpan w:val="3"/>
            <w:shd w:val="clear" w:color="auto" w:fill="BFBFBF" w:themeFill="background1" w:themeFillShade="BF"/>
          </w:tcPr>
          <w:p w14:paraId="5D2D674F" w14:textId="77777777" w:rsidR="005A12EE" w:rsidRPr="003A1F2A" w:rsidRDefault="005A12EE">
            <w:pPr>
              <w:jc w:val="center"/>
              <w:rPr>
                <w:b/>
                <w:bCs/>
                <w:sz w:val="24"/>
                <w:szCs w:val="24"/>
              </w:rPr>
            </w:pPr>
            <w:r w:rsidRPr="003A1F2A">
              <w:rPr>
                <w:rFonts w:ascii="Amasis MT Pro Black" w:hAnsi="Amasis MT Pro Black"/>
                <w:b/>
                <w:bCs/>
                <w:sz w:val="24"/>
                <w:szCs w:val="24"/>
              </w:rPr>
              <w:t>Bereavement Support:</w:t>
            </w:r>
          </w:p>
        </w:tc>
      </w:tr>
      <w:tr w:rsidR="005A12EE" w:rsidRPr="00CE4F47" w14:paraId="38E88632" w14:textId="77777777" w:rsidTr="006B3E97">
        <w:tc>
          <w:tcPr>
            <w:tcW w:w="4254" w:type="dxa"/>
          </w:tcPr>
          <w:p w14:paraId="26CD0D92" w14:textId="77777777" w:rsidR="005A12EE" w:rsidRPr="003A1F2A" w:rsidRDefault="005A12EE">
            <w:pPr>
              <w:rPr>
                <w:rFonts w:ascii="Amasis MT Pro Black" w:hAnsi="Amasis MT Pro Black"/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Solace Bereavement Group </w:t>
            </w:r>
          </w:p>
        </w:tc>
        <w:tc>
          <w:tcPr>
            <w:tcW w:w="2693" w:type="dxa"/>
          </w:tcPr>
          <w:p w14:paraId="238E5C21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St </w:t>
            </w:r>
            <w:proofErr w:type="spellStart"/>
            <w:r w:rsidRPr="00CE4F47">
              <w:rPr>
                <w:sz w:val="18"/>
                <w:szCs w:val="18"/>
              </w:rPr>
              <w:t>Swithuns</w:t>
            </w:r>
            <w:proofErr w:type="spellEnd"/>
            <w:r w:rsidRPr="00CE4F47">
              <w:rPr>
                <w:sz w:val="18"/>
                <w:szCs w:val="18"/>
              </w:rPr>
              <w:t xml:space="preserve"> Church </w:t>
            </w:r>
          </w:p>
        </w:tc>
        <w:tc>
          <w:tcPr>
            <w:tcW w:w="3969" w:type="dxa"/>
          </w:tcPr>
          <w:p w14:paraId="27711969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admin@swithun.org.uk </w:t>
            </w:r>
          </w:p>
        </w:tc>
      </w:tr>
      <w:tr w:rsidR="005A12EE" w:rsidRPr="00CE4F47" w14:paraId="7A163841" w14:textId="77777777" w:rsidTr="006B3E97">
        <w:tc>
          <w:tcPr>
            <w:tcW w:w="4254" w:type="dxa"/>
          </w:tcPr>
          <w:p w14:paraId="4B70F6B8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Jigsaw South East </w:t>
            </w:r>
          </w:p>
        </w:tc>
        <w:tc>
          <w:tcPr>
            <w:tcW w:w="2693" w:type="dxa"/>
          </w:tcPr>
          <w:p w14:paraId="47B5C06B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East Court </w:t>
            </w:r>
          </w:p>
        </w:tc>
        <w:tc>
          <w:tcPr>
            <w:tcW w:w="3969" w:type="dxa"/>
          </w:tcPr>
          <w:p w14:paraId="22A39EF7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info@jigsawsoutheast.org.uk</w:t>
            </w:r>
          </w:p>
        </w:tc>
      </w:tr>
      <w:tr w:rsidR="005A12EE" w:rsidRPr="003A1F2A" w14:paraId="5997EF17" w14:textId="77777777" w:rsidTr="006B3E97">
        <w:trPr>
          <w:trHeight w:val="375"/>
        </w:trPr>
        <w:tc>
          <w:tcPr>
            <w:tcW w:w="10916" w:type="dxa"/>
            <w:gridSpan w:val="3"/>
            <w:shd w:val="clear" w:color="auto" w:fill="BFBFBF" w:themeFill="background1" w:themeFillShade="BF"/>
          </w:tcPr>
          <w:p w14:paraId="4178FD3D" w14:textId="77777777" w:rsidR="005A12EE" w:rsidRPr="003A1F2A" w:rsidRDefault="005A12EE">
            <w:pPr>
              <w:jc w:val="center"/>
              <w:rPr>
                <w:b/>
                <w:bCs/>
                <w:sz w:val="24"/>
                <w:szCs w:val="24"/>
              </w:rPr>
            </w:pPr>
            <w:r w:rsidRPr="003A1F2A">
              <w:rPr>
                <w:rFonts w:ascii="Amasis MT Pro Black" w:hAnsi="Amasis MT Pro Black"/>
                <w:b/>
                <w:bCs/>
                <w:sz w:val="24"/>
                <w:szCs w:val="24"/>
              </w:rPr>
              <w:t>Family Support:</w:t>
            </w:r>
          </w:p>
        </w:tc>
      </w:tr>
      <w:tr w:rsidR="005A12EE" w:rsidRPr="00CE4F47" w14:paraId="0F23C18D" w14:textId="77777777" w:rsidTr="006B3E97">
        <w:tc>
          <w:tcPr>
            <w:tcW w:w="4254" w:type="dxa"/>
          </w:tcPr>
          <w:p w14:paraId="34BC2EB5" w14:textId="77777777" w:rsidR="005A12EE" w:rsidRPr="003A1F2A" w:rsidRDefault="005A12EE">
            <w:pPr>
              <w:rPr>
                <w:rFonts w:ascii="Amasis MT Pro Black" w:hAnsi="Amasis MT Pro Black"/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Mothers Union </w:t>
            </w:r>
          </w:p>
        </w:tc>
        <w:tc>
          <w:tcPr>
            <w:tcW w:w="2693" w:type="dxa"/>
          </w:tcPr>
          <w:p w14:paraId="32589811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St </w:t>
            </w:r>
            <w:proofErr w:type="spellStart"/>
            <w:r w:rsidRPr="00CE4F47">
              <w:rPr>
                <w:sz w:val="18"/>
                <w:szCs w:val="18"/>
              </w:rPr>
              <w:t>Swithuns</w:t>
            </w:r>
            <w:proofErr w:type="spellEnd"/>
            <w:r w:rsidRPr="00CE4F47">
              <w:rPr>
                <w:sz w:val="18"/>
                <w:szCs w:val="18"/>
              </w:rPr>
              <w:t xml:space="preserve"> Church </w:t>
            </w:r>
          </w:p>
        </w:tc>
        <w:tc>
          <w:tcPr>
            <w:tcW w:w="3969" w:type="dxa"/>
          </w:tcPr>
          <w:p w14:paraId="0BCE9481" w14:textId="70771D75" w:rsidR="005A12EE" w:rsidRPr="00CE4F47" w:rsidRDefault="00D86552">
            <w:pPr>
              <w:rPr>
                <w:sz w:val="18"/>
                <w:szCs w:val="18"/>
              </w:rPr>
            </w:pPr>
            <w:r w:rsidRPr="00D86552">
              <w:rPr>
                <w:sz w:val="18"/>
                <w:szCs w:val="18"/>
              </w:rPr>
              <w:t>https://www.swithun.org.uk/mothers-union</w:t>
            </w:r>
          </w:p>
        </w:tc>
      </w:tr>
      <w:tr w:rsidR="005A12EE" w:rsidRPr="00CE4F47" w14:paraId="6C2C6305" w14:textId="77777777" w:rsidTr="006B3E97">
        <w:trPr>
          <w:trHeight w:val="1229"/>
        </w:trPr>
        <w:tc>
          <w:tcPr>
            <w:tcW w:w="4254" w:type="dxa"/>
          </w:tcPr>
          <w:p w14:paraId="69C509E6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Special Families </w:t>
            </w:r>
          </w:p>
        </w:tc>
        <w:tc>
          <w:tcPr>
            <w:tcW w:w="2693" w:type="dxa"/>
          </w:tcPr>
          <w:p w14:paraId="4719A7ED" w14:textId="50952980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Various events around East Grinstead designed for families with disabled children</w:t>
            </w:r>
            <w:r w:rsidR="00CC59D7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3E4C141A" w14:textId="77777777" w:rsidR="005A12EE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07884 342070</w:t>
            </w:r>
          </w:p>
          <w:p w14:paraId="07ABFD98" w14:textId="77777777" w:rsidR="005A12EE" w:rsidRPr="00CE4F47" w:rsidRDefault="005A12EE">
            <w:pPr>
              <w:rPr>
                <w:sz w:val="18"/>
                <w:szCs w:val="18"/>
              </w:rPr>
            </w:pPr>
            <w:r w:rsidRPr="00377C05">
              <w:rPr>
                <w:sz w:val="18"/>
                <w:szCs w:val="18"/>
              </w:rPr>
              <w:t>https://www.specialfamilieseg.org/</w:t>
            </w:r>
          </w:p>
        </w:tc>
      </w:tr>
      <w:tr w:rsidR="005A12EE" w:rsidRPr="003A1F2A" w14:paraId="059D84B2" w14:textId="77777777" w:rsidTr="006B3E97">
        <w:tc>
          <w:tcPr>
            <w:tcW w:w="10916" w:type="dxa"/>
            <w:gridSpan w:val="3"/>
            <w:shd w:val="clear" w:color="auto" w:fill="BFBFBF" w:themeFill="background1" w:themeFillShade="BF"/>
          </w:tcPr>
          <w:p w14:paraId="7DDF967F" w14:textId="13C3D6B7" w:rsidR="005A12EE" w:rsidRPr="003A1F2A" w:rsidRDefault="005A12EE" w:rsidP="006513D2">
            <w:pPr>
              <w:jc w:val="center"/>
              <w:rPr>
                <w:b/>
                <w:bCs/>
                <w:sz w:val="24"/>
                <w:szCs w:val="24"/>
              </w:rPr>
            </w:pPr>
            <w:r w:rsidRPr="003A1F2A">
              <w:rPr>
                <w:rFonts w:ascii="Amasis MT Pro Black" w:hAnsi="Amasis MT Pro Black"/>
                <w:b/>
                <w:bCs/>
                <w:sz w:val="24"/>
                <w:szCs w:val="24"/>
              </w:rPr>
              <w:t>Community Support Groups:</w:t>
            </w:r>
          </w:p>
        </w:tc>
      </w:tr>
      <w:tr w:rsidR="005A12EE" w:rsidRPr="00CE4F47" w14:paraId="26D5CAE3" w14:textId="77777777" w:rsidTr="006B3E97">
        <w:tc>
          <w:tcPr>
            <w:tcW w:w="4254" w:type="dxa"/>
          </w:tcPr>
          <w:p w14:paraId="06F84C34" w14:textId="77777777" w:rsidR="005A12EE" w:rsidRPr="003A1F2A" w:rsidRDefault="005A12EE">
            <w:pPr>
              <w:rPr>
                <w:rFonts w:ascii="Amasis MT Pro Black" w:hAnsi="Amasis MT Pro Black"/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Alcoholics Anonymous </w:t>
            </w:r>
          </w:p>
        </w:tc>
        <w:tc>
          <w:tcPr>
            <w:tcW w:w="2693" w:type="dxa"/>
          </w:tcPr>
          <w:p w14:paraId="7E900874" w14:textId="4583951F" w:rsidR="005A12EE" w:rsidRPr="00CE4F47" w:rsidRDefault="00E607AF">
            <w:pPr>
              <w:rPr>
                <w:sz w:val="18"/>
                <w:szCs w:val="18"/>
              </w:rPr>
            </w:pPr>
            <w:r w:rsidRPr="00E607AF">
              <w:rPr>
                <w:sz w:val="18"/>
                <w:szCs w:val="18"/>
              </w:rPr>
              <w:t>Our Lady &amp; St Peter's RC Church Hall, London Rd, East Grinstead</w:t>
            </w:r>
          </w:p>
        </w:tc>
        <w:tc>
          <w:tcPr>
            <w:tcW w:w="3969" w:type="dxa"/>
          </w:tcPr>
          <w:p w14:paraId="76A158BA" w14:textId="3005393B" w:rsidR="005A12EE" w:rsidRPr="00CE4F47" w:rsidRDefault="00517CBE">
            <w:pPr>
              <w:rPr>
                <w:sz w:val="18"/>
                <w:szCs w:val="18"/>
              </w:rPr>
            </w:pPr>
            <w:r w:rsidRPr="00517CBE">
              <w:rPr>
                <w:sz w:val="18"/>
                <w:szCs w:val="18"/>
              </w:rPr>
              <w:t>https://www.alcoholics-anonymous.org.uk/meeting/2935/</w:t>
            </w:r>
          </w:p>
        </w:tc>
      </w:tr>
      <w:tr w:rsidR="005A12EE" w:rsidRPr="00CE4F47" w14:paraId="59BB7DE6" w14:textId="77777777" w:rsidTr="006B3E97">
        <w:tc>
          <w:tcPr>
            <w:tcW w:w="4254" w:type="dxa"/>
          </w:tcPr>
          <w:p w14:paraId="72D52EEB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Cardiac/ Hypertension Rehab Group </w:t>
            </w:r>
          </w:p>
        </w:tc>
        <w:tc>
          <w:tcPr>
            <w:tcW w:w="2693" w:type="dxa"/>
          </w:tcPr>
          <w:p w14:paraId="7775E002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Sunnyside Barn </w:t>
            </w:r>
          </w:p>
        </w:tc>
        <w:tc>
          <w:tcPr>
            <w:tcW w:w="3969" w:type="dxa"/>
          </w:tcPr>
          <w:p w14:paraId="001FA9A3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saspt72@gmail.com </w:t>
            </w:r>
          </w:p>
        </w:tc>
      </w:tr>
      <w:tr w:rsidR="005A12EE" w:rsidRPr="00CE4F47" w14:paraId="7F4E97D4" w14:textId="77777777" w:rsidTr="006B3E97">
        <w:tc>
          <w:tcPr>
            <w:tcW w:w="4254" w:type="dxa"/>
          </w:tcPr>
          <w:p w14:paraId="08D9B66D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3A1F2A">
              <w:rPr>
                <w:b/>
                <w:bCs/>
                <w:sz w:val="18"/>
                <w:szCs w:val="18"/>
              </w:rPr>
              <w:t>Dormansland</w:t>
            </w:r>
            <w:proofErr w:type="spellEnd"/>
            <w:r w:rsidRPr="003A1F2A">
              <w:rPr>
                <w:b/>
                <w:bCs/>
                <w:sz w:val="18"/>
                <w:szCs w:val="18"/>
              </w:rPr>
              <w:t xml:space="preserve"> Women’s Institute </w:t>
            </w:r>
          </w:p>
        </w:tc>
        <w:tc>
          <w:tcPr>
            <w:tcW w:w="2693" w:type="dxa"/>
          </w:tcPr>
          <w:p w14:paraId="23383B9B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Parish Room, The Platt, </w:t>
            </w:r>
            <w:proofErr w:type="spellStart"/>
            <w:r w:rsidRPr="00CE4F47">
              <w:rPr>
                <w:sz w:val="18"/>
                <w:szCs w:val="18"/>
              </w:rPr>
              <w:t>Dormansland</w:t>
            </w:r>
            <w:proofErr w:type="spellEnd"/>
            <w:r w:rsidRPr="00CE4F47">
              <w:rPr>
                <w:sz w:val="18"/>
                <w:szCs w:val="18"/>
              </w:rPr>
              <w:t>, near Lingfield, Surrey, RH7 6RA</w:t>
            </w:r>
          </w:p>
        </w:tc>
        <w:tc>
          <w:tcPr>
            <w:tcW w:w="3969" w:type="dxa"/>
          </w:tcPr>
          <w:p w14:paraId="3F537224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https://dewi.chessck.co.uk/Contact%20us</w:t>
            </w:r>
          </w:p>
        </w:tc>
      </w:tr>
      <w:tr w:rsidR="005A12EE" w:rsidRPr="00CE4F47" w14:paraId="45AFC734" w14:textId="77777777" w:rsidTr="006B3E97">
        <w:tc>
          <w:tcPr>
            <w:tcW w:w="4254" w:type="dxa"/>
          </w:tcPr>
          <w:p w14:paraId="0523AE88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3A1F2A">
              <w:rPr>
                <w:b/>
                <w:bCs/>
                <w:sz w:val="18"/>
                <w:szCs w:val="18"/>
              </w:rPr>
              <w:t>Dormansland</w:t>
            </w:r>
            <w:proofErr w:type="spellEnd"/>
            <w:r w:rsidRPr="003A1F2A">
              <w:rPr>
                <w:b/>
                <w:bCs/>
                <w:sz w:val="18"/>
                <w:szCs w:val="18"/>
              </w:rPr>
              <w:t xml:space="preserve"> Women's Institute </w:t>
            </w:r>
          </w:p>
        </w:tc>
        <w:tc>
          <w:tcPr>
            <w:tcW w:w="2693" w:type="dxa"/>
          </w:tcPr>
          <w:p w14:paraId="44EB5D77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Parish Room, The Platt, </w:t>
            </w:r>
            <w:proofErr w:type="spellStart"/>
            <w:r w:rsidRPr="00CE4F47">
              <w:rPr>
                <w:sz w:val="18"/>
                <w:szCs w:val="18"/>
              </w:rPr>
              <w:t>Dormansland</w:t>
            </w:r>
            <w:proofErr w:type="spellEnd"/>
            <w:r w:rsidRPr="00CE4F47">
              <w:rPr>
                <w:sz w:val="18"/>
                <w:szCs w:val="18"/>
              </w:rPr>
              <w:t>, near Lingfield, Surrey, RH7 6RA</w:t>
            </w:r>
          </w:p>
        </w:tc>
        <w:tc>
          <w:tcPr>
            <w:tcW w:w="3969" w:type="dxa"/>
          </w:tcPr>
          <w:p w14:paraId="146D71B4" w14:textId="755B20B3" w:rsidR="005A12EE" w:rsidRPr="00CE4F47" w:rsidRDefault="00043E5D">
            <w:pPr>
              <w:rPr>
                <w:sz w:val="18"/>
                <w:szCs w:val="18"/>
              </w:rPr>
            </w:pPr>
            <w:r w:rsidRPr="00043E5D">
              <w:rPr>
                <w:sz w:val="18"/>
                <w:szCs w:val="18"/>
              </w:rPr>
              <w:t>infoywidormansland@surreyfedwi.org.uk</w:t>
            </w:r>
          </w:p>
        </w:tc>
      </w:tr>
      <w:tr w:rsidR="005A12EE" w:rsidRPr="00CE4F47" w14:paraId="4F291EC5" w14:textId="77777777" w:rsidTr="006B3E97">
        <w:tc>
          <w:tcPr>
            <w:tcW w:w="4254" w:type="dxa"/>
          </w:tcPr>
          <w:p w14:paraId="0379F44E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Macular Support Group </w:t>
            </w:r>
          </w:p>
        </w:tc>
        <w:tc>
          <w:tcPr>
            <w:tcW w:w="2693" w:type="dxa"/>
          </w:tcPr>
          <w:p w14:paraId="789E02B7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St </w:t>
            </w:r>
            <w:proofErr w:type="spellStart"/>
            <w:r w:rsidRPr="00CE4F47">
              <w:rPr>
                <w:sz w:val="18"/>
                <w:szCs w:val="18"/>
              </w:rPr>
              <w:t>Swithuns</w:t>
            </w:r>
            <w:proofErr w:type="spellEnd"/>
            <w:r w:rsidRPr="00CE4F47">
              <w:rPr>
                <w:sz w:val="18"/>
                <w:szCs w:val="18"/>
              </w:rPr>
              <w:t xml:space="preserve"> Church </w:t>
            </w:r>
          </w:p>
        </w:tc>
        <w:tc>
          <w:tcPr>
            <w:tcW w:w="3969" w:type="dxa"/>
          </w:tcPr>
          <w:p w14:paraId="60DB1107" w14:textId="16ACBF16" w:rsidR="005A12EE" w:rsidRPr="002A2611" w:rsidRDefault="00F401F8">
            <w:pPr>
              <w:rPr>
                <w:sz w:val="18"/>
                <w:szCs w:val="18"/>
              </w:rPr>
            </w:pPr>
            <w:r w:rsidRPr="002A2611">
              <w:rPr>
                <w:sz w:val="18"/>
                <w:szCs w:val="18"/>
              </w:rPr>
              <w:t>help@macularsociety.org</w:t>
            </w:r>
          </w:p>
        </w:tc>
      </w:tr>
      <w:tr w:rsidR="00B116D2" w:rsidRPr="00CE4F47" w14:paraId="4F0BA1D9" w14:textId="77777777" w:rsidTr="006B3E97">
        <w:tc>
          <w:tcPr>
            <w:tcW w:w="4254" w:type="dxa"/>
          </w:tcPr>
          <w:p w14:paraId="33DB3B47" w14:textId="3CE1BE25" w:rsidR="00B116D2" w:rsidRPr="003A1F2A" w:rsidRDefault="00B116D2" w:rsidP="007545F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East Grinstead </w:t>
            </w:r>
            <w:r w:rsidR="007545FD">
              <w:rPr>
                <w:b/>
                <w:bCs/>
                <w:sz w:val="18"/>
                <w:szCs w:val="18"/>
              </w:rPr>
              <w:t xml:space="preserve">Night Owls </w:t>
            </w:r>
            <w:proofErr w:type="spellStart"/>
            <w:r w:rsidR="007545FD">
              <w:rPr>
                <w:b/>
                <w:bCs/>
                <w:sz w:val="18"/>
                <w:szCs w:val="18"/>
              </w:rPr>
              <w:t>Womens</w:t>
            </w:r>
            <w:proofErr w:type="spellEnd"/>
            <w:r w:rsidR="007545FD">
              <w:rPr>
                <w:b/>
                <w:bCs/>
                <w:sz w:val="18"/>
                <w:szCs w:val="18"/>
              </w:rPr>
              <w:t xml:space="preserve"> Institute</w:t>
            </w:r>
          </w:p>
        </w:tc>
        <w:tc>
          <w:tcPr>
            <w:tcW w:w="2693" w:type="dxa"/>
          </w:tcPr>
          <w:p w14:paraId="7C7DEE34" w14:textId="0A1CC493" w:rsidR="00B116D2" w:rsidRPr="00CE4F47" w:rsidRDefault="00754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Trinity</w:t>
            </w:r>
            <w:r w:rsidR="002B6FA2">
              <w:rPr>
                <w:sz w:val="18"/>
                <w:szCs w:val="18"/>
              </w:rPr>
              <w:t xml:space="preserve"> Methodist Church </w:t>
            </w:r>
          </w:p>
        </w:tc>
        <w:tc>
          <w:tcPr>
            <w:tcW w:w="3969" w:type="dxa"/>
          </w:tcPr>
          <w:p w14:paraId="062831D0" w14:textId="0E0A9068" w:rsidR="00B116D2" w:rsidRPr="00CE4F47" w:rsidRDefault="002B6F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Claire Cowdery - </w:t>
            </w:r>
            <w:r w:rsidRPr="002B6FA2">
              <w:rPr>
                <w:sz w:val="18"/>
                <w:szCs w:val="18"/>
              </w:rPr>
              <w:t>07850 387373</w:t>
            </w:r>
          </w:p>
        </w:tc>
      </w:tr>
      <w:tr w:rsidR="005A12EE" w:rsidRPr="00CE4F47" w14:paraId="046C4FAB" w14:textId="77777777" w:rsidTr="006B3E97">
        <w:trPr>
          <w:trHeight w:val="490"/>
        </w:trPr>
        <w:tc>
          <w:tcPr>
            <w:tcW w:w="4254" w:type="dxa"/>
          </w:tcPr>
          <w:p w14:paraId="778E549D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>Her Move –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A1F2A">
              <w:rPr>
                <w:b/>
                <w:bCs/>
                <w:sz w:val="18"/>
                <w:szCs w:val="18"/>
              </w:rPr>
              <w:t>Women and Girls in sports</w:t>
            </w:r>
          </w:p>
        </w:tc>
        <w:tc>
          <w:tcPr>
            <w:tcW w:w="2693" w:type="dxa"/>
          </w:tcPr>
          <w:p w14:paraId="2A50FE34" w14:textId="40FF6A3E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Check website for latest events</w:t>
            </w:r>
            <w:r w:rsidR="00511C1D">
              <w:rPr>
                <w:sz w:val="18"/>
                <w:szCs w:val="18"/>
              </w:rPr>
              <w:t>:</w:t>
            </w:r>
          </w:p>
        </w:tc>
        <w:tc>
          <w:tcPr>
            <w:tcW w:w="3969" w:type="dxa"/>
          </w:tcPr>
          <w:p w14:paraId="0034CB6A" w14:textId="40244DF9" w:rsidR="005A12EE" w:rsidRPr="00CE4F47" w:rsidRDefault="00D55568">
            <w:pPr>
              <w:rPr>
                <w:sz w:val="18"/>
                <w:szCs w:val="18"/>
              </w:rPr>
            </w:pPr>
            <w:r w:rsidRPr="00D55568">
              <w:rPr>
                <w:sz w:val="18"/>
                <w:szCs w:val="18"/>
              </w:rPr>
              <w:t>https://www.hermove.uk/</w:t>
            </w:r>
          </w:p>
        </w:tc>
      </w:tr>
      <w:tr w:rsidR="005A12EE" w:rsidRPr="00CE4F47" w14:paraId="59FED254" w14:textId="77777777" w:rsidTr="006B3E97">
        <w:tc>
          <w:tcPr>
            <w:tcW w:w="4254" w:type="dxa"/>
          </w:tcPr>
          <w:p w14:paraId="4A390267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Jubilee Hub - make new connections </w:t>
            </w:r>
          </w:p>
        </w:tc>
        <w:tc>
          <w:tcPr>
            <w:tcW w:w="2693" w:type="dxa"/>
          </w:tcPr>
          <w:p w14:paraId="081E02DF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Jubilee Centre </w:t>
            </w:r>
          </w:p>
        </w:tc>
        <w:tc>
          <w:tcPr>
            <w:tcW w:w="3969" w:type="dxa"/>
          </w:tcPr>
          <w:p w14:paraId="0260E35B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sarah@jcceg.co.uk</w:t>
            </w:r>
          </w:p>
        </w:tc>
      </w:tr>
      <w:tr w:rsidR="00AE7B18" w:rsidRPr="00CE4F47" w14:paraId="5A9A727D" w14:textId="77777777" w:rsidTr="006B3E97">
        <w:tc>
          <w:tcPr>
            <w:tcW w:w="4254" w:type="dxa"/>
          </w:tcPr>
          <w:p w14:paraId="43FBFE27" w14:textId="3010D038" w:rsidR="00AE7B18" w:rsidRPr="003A1F2A" w:rsidRDefault="00AE7B1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Kingscote Women’s Institute </w:t>
            </w:r>
          </w:p>
        </w:tc>
        <w:tc>
          <w:tcPr>
            <w:tcW w:w="2693" w:type="dxa"/>
          </w:tcPr>
          <w:p w14:paraId="3551F53C" w14:textId="5CF0D87F" w:rsidR="00AE7B18" w:rsidRPr="00CE4F47" w:rsidRDefault="00F3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East Court, Meridian Hall</w:t>
            </w:r>
          </w:p>
        </w:tc>
        <w:tc>
          <w:tcPr>
            <w:tcW w:w="3969" w:type="dxa"/>
          </w:tcPr>
          <w:p w14:paraId="2439DB2F" w14:textId="69076E3A" w:rsidR="00AE7B18" w:rsidRPr="00CE4F47" w:rsidRDefault="00480D7A">
            <w:pPr>
              <w:rPr>
                <w:sz w:val="18"/>
                <w:szCs w:val="18"/>
              </w:rPr>
            </w:pPr>
            <w:r w:rsidRPr="00480D7A">
              <w:rPr>
                <w:sz w:val="18"/>
                <w:szCs w:val="18"/>
              </w:rPr>
              <w:t>e.tourell@sky.com</w:t>
            </w:r>
          </w:p>
        </w:tc>
      </w:tr>
      <w:tr w:rsidR="005A12EE" w:rsidRPr="00CE4F47" w14:paraId="52530E98" w14:textId="77777777" w:rsidTr="006B3E97">
        <w:tc>
          <w:tcPr>
            <w:tcW w:w="4254" w:type="dxa"/>
          </w:tcPr>
          <w:p w14:paraId="1FD7CA2B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Men’s Relax </w:t>
            </w:r>
          </w:p>
        </w:tc>
        <w:tc>
          <w:tcPr>
            <w:tcW w:w="2693" w:type="dxa"/>
          </w:tcPr>
          <w:p w14:paraId="3473A272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St </w:t>
            </w:r>
            <w:proofErr w:type="spellStart"/>
            <w:r w:rsidRPr="00CE4F47">
              <w:rPr>
                <w:sz w:val="18"/>
                <w:szCs w:val="18"/>
              </w:rPr>
              <w:t>Swithuns</w:t>
            </w:r>
            <w:proofErr w:type="spellEnd"/>
            <w:r w:rsidRPr="00CE4F47">
              <w:rPr>
                <w:sz w:val="18"/>
                <w:szCs w:val="18"/>
              </w:rPr>
              <w:t xml:space="preserve"> Church </w:t>
            </w:r>
          </w:p>
        </w:tc>
        <w:tc>
          <w:tcPr>
            <w:tcW w:w="3969" w:type="dxa"/>
          </w:tcPr>
          <w:p w14:paraId="532BCC8D" w14:textId="2933D780" w:rsidR="005A12EE" w:rsidRPr="00CE4F47" w:rsidRDefault="009536D1">
            <w:pPr>
              <w:rPr>
                <w:sz w:val="18"/>
                <w:szCs w:val="18"/>
              </w:rPr>
            </w:pPr>
            <w:r w:rsidRPr="009536D1">
              <w:rPr>
                <w:sz w:val="18"/>
                <w:szCs w:val="18"/>
              </w:rPr>
              <w:t>npeaty@gmail.com</w:t>
            </w:r>
          </w:p>
        </w:tc>
      </w:tr>
      <w:tr w:rsidR="005A12EE" w:rsidRPr="00CE4F47" w14:paraId="41728210" w14:textId="77777777" w:rsidTr="006B3E97">
        <w:tc>
          <w:tcPr>
            <w:tcW w:w="4254" w:type="dxa"/>
          </w:tcPr>
          <w:p w14:paraId="3B733F49" w14:textId="77777777" w:rsidR="009536D1" w:rsidRDefault="009536D1">
            <w:pPr>
              <w:rPr>
                <w:b/>
                <w:bCs/>
                <w:sz w:val="18"/>
                <w:szCs w:val="18"/>
              </w:rPr>
            </w:pPr>
          </w:p>
          <w:p w14:paraId="5763C119" w14:textId="44DF0944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3A1F2A">
              <w:rPr>
                <w:b/>
                <w:bCs/>
                <w:sz w:val="18"/>
                <w:szCs w:val="18"/>
              </w:rPr>
              <w:t>Menshare</w:t>
            </w:r>
            <w:proofErr w:type="spellEnd"/>
            <w:r w:rsidRPr="003A1F2A">
              <w:rPr>
                <w:b/>
                <w:bCs/>
                <w:sz w:val="18"/>
                <w:szCs w:val="18"/>
              </w:rPr>
              <w:t xml:space="preserve"> listening group </w:t>
            </w:r>
          </w:p>
        </w:tc>
        <w:tc>
          <w:tcPr>
            <w:tcW w:w="2693" w:type="dxa"/>
          </w:tcPr>
          <w:p w14:paraId="3B1CDDBD" w14:textId="77777777" w:rsidR="009536D1" w:rsidRDefault="009536D1">
            <w:pPr>
              <w:rPr>
                <w:sz w:val="18"/>
                <w:szCs w:val="18"/>
              </w:rPr>
            </w:pPr>
          </w:p>
          <w:p w14:paraId="28F3BACB" w14:textId="4F4F953B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Crawley Baptist Church, Horsham Reformed Church, East Grinstead, St </w:t>
            </w:r>
            <w:proofErr w:type="spellStart"/>
            <w:r w:rsidRPr="00CE4F47">
              <w:rPr>
                <w:sz w:val="18"/>
                <w:szCs w:val="18"/>
              </w:rPr>
              <w:t>Swithuns</w:t>
            </w:r>
            <w:proofErr w:type="spellEnd"/>
            <w:r w:rsidRPr="00CE4F47">
              <w:rPr>
                <w:sz w:val="18"/>
                <w:szCs w:val="18"/>
              </w:rPr>
              <w:t xml:space="preserve"> Parish Hall</w:t>
            </w:r>
          </w:p>
        </w:tc>
        <w:tc>
          <w:tcPr>
            <w:tcW w:w="3969" w:type="dxa"/>
          </w:tcPr>
          <w:p w14:paraId="2F029D1C" w14:textId="77777777" w:rsidR="009536D1" w:rsidRDefault="009536D1">
            <w:pPr>
              <w:rPr>
                <w:sz w:val="18"/>
                <w:szCs w:val="18"/>
              </w:rPr>
            </w:pPr>
          </w:p>
          <w:p w14:paraId="2951C800" w14:textId="3D5540EF" w:rsidR="005A12EE" w:rsidRPr="00CE4F47" w:rsidRDefault="00B9212D">
            <w:pPr>
              <w:rPr>
                <w:sz w:val="18"/>
                <w:szCs w:val="18"/>
              </w:rPr>
            </w:pPr>
            <w:r w:rsidRPr="00B9212D">
              <w:rPr>
                <w:sz w:val="18"/>
                <w:szCs w:val="18"/>
              </w:rPr>
              <w:t>letsTalk@mslg.org</w:t>
            </w:r>
          </w:p>
        </w:tc>
      </w:tr>
      <w:tr w:rsidR="005A12EE" w:rsidRPr="00CE4F47" w14:paraId="03505656" w14:textId="77777777" w:rsidTr="006B3E97">
        <w:tc>
          <w:tcPr>
            <w:tcW w:w="4254" w:type="dxa"/>
          </w:tcPr>
          <w:p w14:paraId="60F48663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3A1F2A">
              <w:rPr>
                <w:b/>
                <w:bCs/>
                <w:sz w:val="18"/>
                <w:szCs w:val="18"/>
              </w:rPr>
              <w:lastRenderedPageBreak/>
              <w:t>Sistershare</w:t>
            </w:r>
            <w:proofErr w:type="spellEnd"/>
            <w:r w:rsidRPr="003A1F2A">
              <w:rPr>
                <w:b/>
                <w:bCs/>
                <w:sz w:val="18"/>
                <w:szCs w:val="18"/>
              </w:rPr>
              <w:t xml:space="preserve"> listening group </w:t>
            </w:r>
          </w:p>
        </w:tc>
        <w:tc>
          <w:tcPr>
            <w:tcW w:w="2693" w:type="dxa"/>
          </w:tcPr>
          <w:p w14:paraId="1FD4775B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The Tavern on the Green Pound Hil</w:t>
            </w:r>
          </w:p>
        </w:tc>
        <w:tc>
          <w:tcPr>
            <w:tcW w:w="3969" w:type="dxa"/>
          </w:tcPr>
          <w:p w14:paraId="34F3AD69" w14:textId="4BDF3BE3" w:rsidR="005A12EE" w:rsidRPr="00CE4F47" w:rsidRDefault="00BF7940">
            <w:pPr>
              <w:rPr>
                <w:sz w:val="18"/>
                <w:szCs w:val="18"/>
              </w:rPr>
            </w:pPr>
            <w:hyperlink r:id="rId17" w:history="1">
              <w:r w:rsidRPr="00B87D73">
                <w:rPr>
                  <w:rStyle w:val="Hyperlink"/>
                  <w:sz w:val="18"/>
                  <w:szCs w:val="18"/>
                </w:rPr>
                <w:t>sistersharecrawley@outlook.com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5A12EE" w:rsidRPr="00CE4F47" w14:paraId="2DE3FE55" w14:textId="77777777" w:rsidTr="006B3E97">
        <w:tc>
          <w:tcPr>
            <w:tcW w:w="4254" w:type="dxa"/>
          </w:tcPr>
          <w:p w14:paraId="3C0CD5C4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>Stroke café</w:t>
            </w:r>
          </w:p>
        </w:tc>
        <w:tc>
          <w:tcPr>
            <w:tcW w:w="2693" w:type="dxa"/>
          </w:tcPr>
          <w:p w14:paraId="5371A6B5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Mill View Care Home </w:t>
            </w:r>
          </w:p>
        </w:tc>
        <w:tc>
          <w:tcPr>
            <w:tcW w:w="3969" w:type="dxa"/>
          </w:tcPr>
          <w:p w14:paraId="4A154AD1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beverly.jordan@careuk.com</w:t>
            </w:r>
          </w:p>
        </w:tc>
      </w:tr>
      <w:tr w:rsidR="005A12EE" w:rsidRPr="00CE4F47" w14:paraId="7E2019B2" w14:textId="77777777" w:rsidTr="006B3E97">
        <w:tc>
          <w:tcPr>
            <w:tcW w:w="4254" w:type="dxa"/>
          </w:tcPr>
          <w:p w14:paraId="1EA0C485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Sussex Armed Forces Network </w:t>
            </w:r>
          </w:p>
        </w:tc>
        <w:tc>
          <w:tcPr>
            <w:tcW w:w="2693" w:type="dxa"/>
          </w:tcPr>
          <w:p w14:paraId="189FDA4A" w14:textId="02E32B16" w:rsidR="005A12EE" w:rsidRPr="00CE4F47" w:rsidRDefault="005622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see their website for more information: </w:t>
            </w:r>
          </w:p>
        </w:tc>
        <w:tc>
          <w:tcPr>
            <w:tcW w:w="3969" w:type="dxa"/>
          </w:tcPr>
          <w:p w14:paraId="478616A9" w14:textId="0C0822BE" w:rsidR="005A12EE" w:rsidRPr="00CE4F47" w:rsidRDefault="00AA3BB1">
            <w:pPr>
              <w:rPr>
                <w:sz w:val="18"/>
                <w:szCs w:val="18"/>
              </w:rPr>
            </w:pPr>
            <w:r w:rsidRPr="00AA3BB1">
              <w:rPr>
                <w:sz w:val="18"/>
                <w:szCs w:val="18"/>
              </w:rPr>
              <w:t>https://sussexarmedforcesnetwork.nhs.uk/about/</w:t>
            </w:r>
          </w:p>
        </w:tc>
      </w:tr>
      <w:tr w:rsidR="005A12EE" w:rsidRPr="009F4B49" w14:paraId="3E690092" w14:textId="77777777" w:rsidTr="006B3E97">
        <w:tc>
          <w:tcPr>
            <w:tcW w:w="10916" w:type="dxa"/>
            <w:gridSpan w:val="3"/>
            <w:shd w:val="clear" w:color="auto" w:fill="BFBFBF" w:themeFill="background1" w:themeFillShade="BF"/>
          </w:tcPr>
          <w:p w14:paraId="3086CCBB" w14:textId="77777777" w:rsidR="005A12EE" w:rsidRPr="009F4B49" w:rsidRDefault="005A12EE">
            <w:pPr>
              <w:jc w:val="center"/>
              <w:rPr>
                <w:b/>
                <w:bCs/>
                <w:sz w:val="28"/>
                <w:szCs w:val="28"/>
              </w:rPr>
            </w:pPr>
            <w:r w:rsidRPr="009F4B49">
              <w:rPr>
                <w:rFonts w:ascii="Amasis MT Pro Black" w:hAnsi="Amasis MT Pro Black"/>
                <w:b/>
                <w:bCs/>
                <w:sz w:val="28"/>
                <w:szCs w:val="28"/>
              </w:rPr>
              <w:t>Dementia Friendly Support Groups:</w:t>
            </w:r>
          </w:p>
        </w:tc>
      </w:tr>
      <w:tr w:rsidR="005A12EE" w:rsidRPr="00CE4F47" w14:paraId="654C5CF6" w14:textId="77777777" w:rsidTr="006B3E97">
        <w:trPr>
          <w:trHeight w:val="471"/>
        </w:trPr>
        <w:tc>
          <w:tcPr>
            <w:tcW w:w="4254" w:type="dxa"/>
          </w:tcPr>
          <w:p w14:paraId="5D47A453" w14:textId="77777777" w:rsidR="005A12EE" w:rsidRPr="003A1F2A" w:rsidRDefault="005A12EE">
            <w:pPr>
              <w:rPr>
                <w:rFonts w:ascii="Amasis MT Pro Black" w:hAnsi="Amasis MT Pro Black"/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>Age UK</w:t>
            </w:r>
          </w:p>
        </w:tc>
        <w:tc>
          <w:tcPr>
            <w:tcW w:w="2693" w:type="dxa"/>
          </w:tcPr>
          <w:p w14:paraId="2077E257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Glenn Vue Community Centre </w:t>
            </w:r>
          </w:p>
        </w:tc>
        <w:tc>
          <w:tcPr>
            <w:tcW w:w="3969" w:type="dxa"/>
          </w:tcPr>
          <w:p w14:paraId="3232E372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enq@ageukeastgrinstead.org.uk</w:t>
            </w:r>
          </w:p>
        </w:tc>
      </w:tr>
      <w:tr w:rsidR="005A12EE" w:rsidRPr="00CE4F47" w14:paraId="5B8F9F02" w14:textId="77777777" w:rsidTr="006B3E97">
        <w:tc>
          <w:tcPr>
            <w:tcW w:w="4254" w:type="dxa"/>
          </w:tcPr>
          <w:p w14:paraId="3D972D52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Alzheimer’s Society </w:t>
            </w:r>
          </w:p>
        </w:tc>
        <w:tc>
          <w:tcPr>
            <w:tcW w:w="2693" w:type="dxa"/>
          </w:tcPr>
          <w:p w14:paraId="6BB28877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Helpline</w:t>
            </w:r>
          </w:p>
        </w:tc>
        <w:tc>
          <w:tcPr>
            <w:tcW w:w="3969" w:type="dxa"/>
          </w:tcPr>
          <w:p w14:paraId="3B2A29BA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Follow their website link for a support forum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5A12EE" w:rsidRPr="00CE4F47" w14:paraId="37F79C60" w14:textId="77777777" w:rsidTr="006B3E97">
        <w:tc>
          <w:tcPr>
            <w:tcW w:w="4254" w:type="dxa"/>
          </w:tcPr>
          <w:p w14:paraId="2FD3F2C8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>Community Cinema – Care UK</w:t>
            </w:r>
          </w:p>
        </w:tc>
        <w:tc>
          <w:tcPr>
            <w:tcW w:w="2693" w:type="dxa"/>
          </w:tcPr>
          <w:p w14:paraId="7115C170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Mill View Care Home </w:t>
            </w:r>
          </w:p>
        </w:tc>
        <w:tc>
          <w:tcPr>
            <w:tcW w:w="3969" w:type="dxa"/>
          </w:tcPr>
          <w:p w14:paraId="6AAADD45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beverly.jordan@careuk.com</w:t>
            </w:r>
          </w:p>
        </w:tc>
      </w:tr>
      <w:tr w:rsidR="005A12EE" w:rsidRPr="00CE4F47" w14:paraId="3D6E2AD8" w14:textId="77777777" w:rsidTr="006B3E97">
        <w:tc>
          <w:tcPr>
            <w:tcW w:w="4254" w:type="dxa"/>
          </w:tcPr>
          <w:p w14:paraId="3136CF77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Dementia Café </w:t>
            </w:r>
          </w:p>
        </w:tc>
        <w:tc>
          <w:tcPr>
            <w:tcW w:w="2693" w:type="dxa"/>
          </w:tcPr>
          <w:p w14:paraId="1EC1D1BD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Mill View Care Home </w:t>
            </w:r>
          </w:p>
        </w:tc>
        <w:tc>
          <w:tcPr>
            <w:tcW w:w="3969" w:type="dxa"/>
          </w:tcPr>
          <w:p w14:paraId="0C97FA68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beverly.jordan@careuk.com</w:t>
            </w:r>
          </w:p>
        </w:tc>
      </w:tr>
      <w:tr w:rsidR="005A12EE" w:rsidRPr="00CE4F47" w14:paraId="301F1A55" w14:textId="77777777" w:rsidTr="006B3E97">
        <w:tc>
          <w:tcPr>
            <w:tcW w:w="4254" w:type="dxa"/>
          </w:tcPr>
          <w:p w14:paraId="466E69C0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>Dementia UK</w:t>
            </w:r>
          </w:p>
        </w:tc>
        <w:tc>
          <w:tcPr>
            <w:tcW w:w="2693" w:type="dxa"/>
          </w:tcPr>
          <w:p w14:paraId="14DBB6F4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Helpline </w:t>
            </w:r>
          </w:p>
        </w:tc>
        <w:tc>
          <w:tcPr>
            <w:tcW w:w="3969" w:type="dxa"/>
          </w:tcPr>
          <w:p w14:paraId="4C067E10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Email - helpline@dementiauk.org</w:t>
            </w:r>
          </w:p>
        </w:tc>
      </w:tr>
      <w:tr w:rsidR="005A12EE" w:rsidRPr="009F4B49" w14:paraId="63DF71D1" w14:textId="77777777" w:rsidTr="006B3E97">
        <w:trPr>
          <w:trHeight w:val="387"/>
        </w:trPr>
        <w:tc>
          <w:tcPr>
            <w:tcW w:w="10916" w:type="dxa"/>
            <w:gridSpan w:val="3"/>
            <w:shd w:val="clear" w:color="auto" w:fill="BFBFBF" w:themeFill="background1" w:themeFillShade="BF"/>
          </w:tcPr>
          <w:p w14:paraId="344205A6" w14:textId="659C4D11" w:rsidR="005A12EE" w:rsidRPr="009F4B49" w:rsidRDefault="005A12EE" w:rsidP="00264040">
            <w:pPr>
              <w:jc w:val="center"/>
              <w:rPr>
                <w:b/>
                <w:bCs/>
                <w:sz w:val="28"/>
                <w:szCs w:val="28"/>
              </w:rPr>
            </w:pPr>
            <w:r w:rsidRPr="009F4B49">
              <w:rPr>
                <w:rFonts w:ascii="Amasis MT Pro Black" w:hAnsi="Amasis MT Pro Black"/>
                <w:b/>
                <w:bCs/>
                <w:sz w:val="28"/>
                <w:szCs w:val="28"/>
              </w:rPr>
              <w:t>Help and advicelines:</w:t>
            </w:r>
          </w:p>
        </w:tc>
      </w:tr>
      <w:tr w:rsidR="005A12EE" w:rsidRPr="00CE4F47" w14:paraId="4994702F" w14:textId="77777777" w:rsidTr="006B3E97">
        <w:tc>
          <w:tcPr>
            <w:tcW w:w="4254" w:type="dxa"/>
          </w:tcPr>
          <w:p w14:paraId="0E1E47D4" w14:textId="77777777" w:rsidR="005A12EE" w:rsidRPr="003A1F2A" w:rsidRDefault="005A12EE">
            <w:pPr>
              <w:rPr>
                <w:rFonts w:ascii="Amasis MT Pro Black" w:hAnsi="Amasis MT Pro Black"/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Being </w:t>
            </w:r>
            <w:proofErr w:type="spellStart"/>
            <w:r w:rsidRPr="003A1F2A">
              <w:rPr>
                <w:b/>
                <w:bCs/>
                <w:sz w:val="18"/>
                <w:szCs w:val="18"/>
              </w:rPr>
              <w:t>Neighbourly</w:t>
            </w:r>
            <w:proofErr w:type="spellEnd"/>
            <w:r w:rsidRPr="003A1F2A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gridSpan w:val="2"/>
          </w:tcPr>
          <w:p w14:paraId="3AB64EE2" w14:textId="77777777" w:rsidR="005A12EE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01342 545044</w:t>
            </w:r>
          </w:p>
          <w:p w14:paraId="7EFCF6C9" w14:textId="77777777" w:rsidR="005A12EE" w:rsidRPr="00CE4F47" w:rsidRDefault="005A12EE">
            <w:pPr>
              <w:rPr>
                <w:sz w:val="18"/>
                <w:szCs w:val="18"/>
              </w:rPr>
            </w:pPr>
            <w:r w:rsidRPr="00550AD9">
              <w:rPr>
                <w:sz w:val="18"/>
                <w:szCs w:val="18"/>
              </w:rPr>
              <w:t>beingneighbourlyeg@gmail.com</w:t>
            </w:r>
          </w:p>
        </w:tc>
      </w:tr>
      <w:tr w:rsidR="005A12EE" w:rsidRPr="00CE4F47" w14:paraId="5A4B1C52" w14:textId="77777777" w:rsidTr="006B3E97">
        <w:tc>
          <w:tcPr>
            <w:tcW w:w="4254" w:type="dxa"/>
          </w:tcPr>
          <w:p w14:paraId="5EA09BF4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CAP Debt Help </w:t>
            </w:r>
          </w:p>
        </w:tc>
        <w:tc>
          <w:tcPr>
            <w:tcW w:w="6662" w:type="dxa"/>
            <w:gridSpan w:val="2"/>
          </w:tcPr>
          <w:p w14:paraId="528BDA86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0800 328 0006 </w:t>
            </w:r>
          </w:p>
        </w:tc>
      </w:tr>
      <w:tr w:rsidR="005A12EE" w:rsidRPr="00CE4F47" w14:paraId="1BFA3AD8" w14:textId="77777777" w:rsidTr="006B3E97">
        <w:tc>
          <w:tcPr>
            <w:tcW w:w="4254" w:type="dxa"/>
          </w:tcPr>
          <w:p w14:paraId="0E8A673C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>CARE</w:t>
            </w:r>
          </w:p>
        </w:tc>
        <w:tc>
          <w:tcPr>
            <w:tcW w:w="6662" w:type="dxa"/>
            <w:gridSpan w:val="2"/>
          </w:tcPr>
          <w:p w14:paraId="6EA71C6C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01342 410086</w:t>
            </w:r>
          </w:p>
        </w:tc>
      </w:tr>
      <w:tr w:rsidR="005A12EE" w:rsidRPr="00CE4F47" w14:paraId="7C243C95" w14:textId="77777777" w:rsidTr="006B3E97">
        <w:tc>
          <w:tcPr>
            <w:tcW w:w="4254" w:type="dxa"/>
          </w:tcPr>
          <w:p w14:paraId="69B0419D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>Carers support West Sussex</w:t>
            </w:r>
          </w:p>
        </w:tc>
        <w:tc>
          <w:tcPr>
            <w:tcW w:w="6662" w:type="dxa"/>
            <w:gridSpan w:val="2"/>
          </w:tcPr>
          <w:p w14:paraId="29D21960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0300 028 8888</w:t>
            </w:r>
          </w:p>
        </w:tc>
      </w:tr>
      <w:tr w:rsidR="005A12EE" w:rsidRPr="00101650" w14:paraId="6E7E72FE" w14:textId="77777777" w:rsidTr="006B3E97">
        <w:tc>
          <w:tcPr>
            <w:tcW w:w="4254" w:type="dxa"/>
          </w:tcPr>
          <w:p w14:paraId="15350FA0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>Citizen's Advice</w:t>
            </w:r>
          </w:p>
        </w:tc>
        <w:tc>
          <w:tcPr>
            <w:tcW w:w="6662" w:type="dxa"/>
            <w:gridSpan w:val="2"/>
          </w:tcPr>
          <w:p w14:paraId="2FA52B64" w14:textId="77777777" w:rsidR="005A12EE" w:rsidRPr="00101650" w:rsidRDefault="005A1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Advice line - </w:t>
            </w:r>
            <w:r w:rsidRPr="00101650">
              <w:rPr>
                <w:sz w:val="18"/>
                <w:szCs w:val="18"/>
              </w:rPr>
              <w:t>0808 278 7969</w:t>
            </w:r>
          </w:p>
        </w:tc>
      </w:tr>
      <w:tr w:rsidR="005A12EE" w:rsidRPr="00CE4F47" w14:paraId="00FDE76F" w14:textId="77777777" w:rsidTr="006B3E97">
        <w:tc>
          <w:tcPr>
            <w:tcW w:w="4254" w:type="dxa"/>
          </w:tcPr>
          <w:p w14:paraId="040E680C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>Community transport Sussex</w:t>
            </w:r>
          </w:p>
        </w:tc>
        <w:tc>
          <w:tcPr>
            <w:tcW w:w="6662" w:type="dxa"/>
            <w:gridSpan w:val="2"/>
          </w:tcPr>
          <w:p w14:paraId="37BA4BE2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01444 471919</w:t>
            </w:r>
          </w:p>
        </w:tc>
      </w:tr>
      <w:tr w:rsidR="005A12EE" w:rsidRPr="00CE4F47" w14:paraId="6DFD87D5" w14:textId="77777777" w:rsidTr="006B3E97">
        <w:tc>
          <w:tcPr>
            <w:tcW w:w="4254" w:type="dxa"/>
          </w:tcPr>
          <w:p w14:paraId="27A447FF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>Disability Access</w:t>
            </w:r>
          </w:p>
        </w:tc>
        <w:tc>
          <w:tcPr>
            <w:tcW w:w="6662" w:type="dxa"/>
            <w:gridSpan w:val="2"/>
          </w:tcPr>
          <w:p w14:paraId="646ABDBA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01342 322242</w:t>
            </w:r>
          </w:p>
        </w:tc>
      </w:tr>
      <w:tr w:rsidR="005A12EE" w:rsidRPr="00E84E47" w14:paraId="68E44655" w14:textId="77777777" w:rsidTr="006B3E97">
        <w:tc>
          <w:tcPr>
            <w:tcW w:w="4254" w:type="dxa"/>
          </w:tcPr>
          <w:p w14:paraId="3250F742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Foodbank </w:t>
            </w:r>
          </w:p>
        </w:tc>
        <w:tc>
          <w:tcPr>
            <w:tcW w:w="6662" w:type="dxa"/>
            <w:gridSpan w:val="2"/>
          </w:tcPr>
          <w:p w14:paraId="672A62A2" w14:textId="77777777" w:rsidR="005A12EE" w:rsidRDefault="005A1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crisis@eastgrinstead.foodbank.org.uk</w:t>
            </w:r>
          </w:p>
          <w:p w14:paraId="6016E1E0" w14:textId="77777777" w:rsidR="005A12EE" w:rsidRPr="00E84E47" w:rsidRDefault="005A12EE">
            <w:pPr>
              <w:rPr>
                <w:sz w:val="18"/>
                <w:szCs w:val="18"/>
              </w:rPr>
            </w:pPr>
            <w:r w:rsidRPr="00E84E47">
              <w:rPr>
                <w:sz w:val="18"/>
                <w:szCs w:val="18"/>
              </w:rPr>
              <w:t>0808 2082138 – free national helpline</w:t>
            </w:r>
          </w:p>
        </w:tc>
      </w:tr>
      <w:tr w:rsidR="005A12EE" w:rsidRPr="00CE4F47" w14:paraId="0937EE31" w14:textId="77777777" w:rsidTr="006B3E97">
        <w:trPr>
          <w:trHeight w:val="70"/>
        </w:trPr>
        <w:tc>
          <w:tcPr>
            <w:tcW w:w="4254" w:type="dxa"/>
          </w:tcPr>
          <w:p w14:paraId="186B23AB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GAMCARE - gambling support </w:t>
            </w:r>
          </w:p>
        </w:tc>
        <w:tc>
          <w:tcPr>
            <w:tcW w:w="6662" w:type="dxa"/>
            <w:gridSpan w:val="2"/>
          </w:tcPr>
          <w:p w14:paraId="6144031A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Helpline: 0808 8020 133</w:t>
            </w:r>
          </w:p>
        </w:tc>
      </w:tr>
      <w:tr w:rsidR="005A12EE" w:rsidRPr="00CE4F47" w14:paraId="49F063B5" w14:textId="77777777" w:rsidTr="006B3E97">
        <w:tc>
          <w:tcPr>
            <w:tcW w:w="4254" w:type="dxa"/>
          </w:tcPr>
          <w:p w14:paraId="41B976F0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IT Support Group </w:t>
            </w:r>
          </w:p>
        </w:tc>
        <w:tc>
          <w:tcPr>
            <w:tcW w:w="6662" w:type="dxa"/>
            <w:gridSpan w:val="2"/>
          </w:tcPr>
          <w:p w14:paraId="0314A451" w14:textId="77777777" w:rsidR="005A12EE" w:rsidRPr="00CE4F47" w:rsidRDefault="005A12EE">
            <w:pPr>
              <w:rPr>
                <w:sz w:val="18"/>
                <w:szCs w:val="18"/>
              </w:rPr>
            </w:pPr>
            <w:r w:rsidRPr="008E59EB">
              <w:rPr>
                <w:sz w:val="18"/>
                <w:szCs w:val="18"/>
              </w:rPr>
              <w:t>https://www.ageuk.org.uk/eastgrinstead/activities-and-events/regular-activities-and-clubs/</w:t>
            </w:r>
          </w:p>
        </w:tc>
      </w:tr>
      <w:tr w:rsidR="005A12EE" w:rsidRPr="00CE4F47" w14:paraId="731EBF4B" w14:textId="77777777" w:rsidTr="006B3E97">
        <w:tc>
          <w:tcPr>
            <w:tcW w:w="4254" w:type="dxa"/>
          </w:tcPr>
          <w:p w14:paraId="262DFE02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Macmillan cancer support </w:t>
            </w:r>
          </w:p>
        </w:tc>
        <w:tc>
          <w:tcPr>
            <w:tcW w:w="6662" w:type="dxa"/>
            <w:gridSpan w:val="2"/>
          </w:tcPr>
          <w:p w14:paraId="4D7668BE" w14:textId="77777777" w:rsidR="005A12EE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cancer.information@qvh.nhs.uk  </w:t>
            </w:r>
          </w:p>
          <w:p w14:paraId="529D2EF1" w14:textId="77777777" w:rsidR="005A12EE" w:rsidRPr="00CE4F47" w:rsidRDefault="005A12EE">
            <w:pPr>
              <w:rPr>
                <w:sz w:val="18"/>
                <w:szCs w:val="18"/>
              </w:rPr>
            </w:pPr>
            <w:r w:rsidRPr="00D734CB">
              <w:rPr>
                <w:sz w:val="18"/>
                <w:szCs w:val="18"/>
              </w:rPr>
              <w:t>01342 414369</w:t>
            </w:r>
          </w:p>
        </w:tc>
      </w:tr>
      <w:tr w:rsidR="005A12EE" w:rsidRPr="00CE4F47" w14:paraId="5115744A" w14:textId="77777777" w:rsidTr="006B3E97">
        <w:tc>
          <w:tcPr>
            <w:tcW w:w="4254" w:type="dxa"/>
          </w:tcPr>
          <w:p w14:paraId="7D9DA816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Paragon West Sussex - Domestic Abuse Support </w:t>
            </w:r>
          </w:p>
        </w:tc>
        <w:tc>
          <w:tcPr>
            <w:tcW w:w="6662" w:type="dxa"/>
            <w:gridSpan w:val="2"/>
          </w:tcPr>
          <w:p w14:paraId="24466056" w14:textId="77777777" w:rsidR="005A12EE" w:rsidRDefault="005A12EE">
            <w:pPr>
              <w:rPr>
                <w:sz w:val="18"/>
                <w:szCs w:val="18"/>
              </w:rPr>
            </w:pPr>
            <w:r w:rsidRPr="004106D7">
              <w:rPr>
                <w:sz w:val="18"/>
                <w:szCs w:val="18"/>
              </w:rPr>
              <w:t>ParagonSussex@theyoutrust.org.uk</w:t>
            </w:r>
          </w:p>
          <w:p w14:paraId="3AEA7EF6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01403 229017</w:t>
            </w:r>
          </w:p>
        </w:tc>
      </w:tr>
      <w:tr w:rsidR="005A12EE" w:rsidRPr="00CE4F47" w14:paraId="5B9FCD81" w14:textId="77777777" w:rsidTr="006B3E97">
        <w:tc>
          <w:tcPr>
            <w:tcW w:w="4254" w:type="dxa"/>
          </w:tcPr>
          <w:p w14:paraId="3F1B1B51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Parkinson's </w:t>
            </w:r>
          </w:p>
        </w:tc>
        <w:tc>
          <w:tcPr>
            <w:tcW w:w="6662" w:type="dxa"/>
            <w:gridSpan w:val="2"/>
          </w:tcPr>
          <w:p w14:paraId="0DF3C380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jltaylor@parkinsons.org.uk</w:t>
            </w:r>
          </w:p>
        </w:tc>
      </w:tr>
      <w:tr w:rsidR="005A12EE" w:rsidRPr="00CE4F47" w14:paraId="1E8B000B" w14:textId="77777777" w:rsidTr="006B3E97">
        <w:tc>
          <w:tcPr>
            <w:tcW w:w="4254" w:type="dxa"/>
          </w:tcPr>
          <w:p w14:paraId="1C9BBD0F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PAT (prevention assessment team) </w:t>
            </w:r>
          </w:p>
        </w:tc>
        <w:tc>
          <w:tcPr>
            <w:tcW w:w="6662" w:type="dxa"/>
            <w:gridSpan w:val="2"/>
          </w:tcPr>
          <w:p w14:paraId="1DB0B135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prevention@westsussex.gov.uk</w:t>
            </w:r>
          </w:p>
        </w:tc>
      </w:tr>
      <w:tr w:rsidR="005A12EE" w:rsidRPr="00CE4F47" w14:paraId="72CEE2FA" w14:textId="77777777" w:rsidTr="006B3E97">
        <w:tc>
          <w:tcPr>
            <w:tcW w:w="4254" w:type="dxa"/>
          </w:tcPr>
          <w:p w14:paraId="558D6BE7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Relate relationship support </w:t>
            </w:r>
          </w:p>
        </w:tc>
        <w:tc>
          <w:tcPr>
            <w:tcW w:w="6662" w:type="dxa"/>
            <w:gridSpan w:val="2"/>
          </w:tcPr>
          <w:p w14:paraId="2D7168D1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0300 100 1234 </w:t>
            </w:r>
          </w:p>
        </w:tc>
      </w:tr>
      <w:tr w:rsidR="005A12EE" w:rsidRPr="00CE4F47" w14:paraId="7A74B0BF" w14:textId="77777777" w:rsidTr="006B3E97">
        <w:trPr>
          <w:trHeight w:val="739"/>
        </w:trPr>
        <w:tc>
          <w:tcPr>
            <w:tcW w:w="4254" w:type="dxa"/>
          </w:tcPr>
          <w:p w14:paraId="05E694D9" w14:textId="77777777" w:rsidR="005A12EE" w:rsidRPr="007C17E9" w:rsidRDefault="005A12EE">
            <w:pPr>
              <w:rPr>
                <w:b/>
                <w:bCs/>
                <w:sz w:val="18"/>
                <w:szCs w:val="18"/>
                <w:lang w:val="fr-FR"/>
              </w:rPr>
            </w:pPr>
            <w:r w:rsidRPr="007C17E9">
              <w:rPr>
                <w:b/>
                <w:bCs/>
                <w:sz w:val="18"/>
                <w:szCs w:val="18"/>
                <w:lang w:val="fr-FR"/>
              </w:rPr>
              <w:t xml:space="preserve">SEDS connective - Ehlers-Danlos Syndromes and </w:t>
            </w:r>
            <w:proofErr w:type="spellStart"/>
            <w:r w:rsidRPr="007C17E9">
              <w:rPr>
                <w:b/>
                <w:bCs/>
                <w:sz w:val="18"/>
                <w:szCs w:val="18"/>
                <w:lang w:val="fr-FR"/>
              </w:rPr>
              <w:t>neurodivergence</w:t>
            </w:r>
            <w:proofErr w:type="spellEnd"/>
            <w:r w:rsidRPr="007C17E9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6662" w:type="dxa"/>
            <w:gridSpan w:val="2"/>
          </w:tcPr>
          <w:p w14:paraId="79E8FE67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general@sedsconnective.org</w:t>
            </w:r>
          </w:p>
        </w:tc>
      </w:tr>
      <w:tr w:rsidR="005A12EE" w:rsidRPr="00CE4F47" w14:paraId="1495562E" w14:textId="77777777" w:rsidTr="006B3E97">
        <w:tc>
          <w:tcPr>
            <w:tcW w:w="4254" w:type="dxa"/>
          </w:tcPr>
          <w:p w14:paraId="69AD8EFD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Sussex prisoners' families </w:t>
            </w:r>
          </w:p>
        </w:tc>
        <w:tc>
          <w:tcPr>
            <w:tcW w:w="6662" w:type="dxa"/>
            <w:gridSpan w:val="2"/>
          </w:tcPr>
          <w:p w14:paraId="425366A3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info@sussexprisonersfamilies.org.uk</w:t>
            </w:r>
          </w:p>
        </w:tc>
      </w:tr>
      <w:tr w:rsidR="005A12EE" w:rsidRPr="00CE4F47" w14:paraId="5B8D87EA" w14:textId="77777777" w:rsidTr="006B3E97">
        <w:tc>
          <w:tcPr>
            <w:tcW w:w="4254" w:type="dxa"/>
          </w:tcPr>
          <w:p w14:paraId="4017E9D1" w14:textId="77777777" w:rsidR="005A12EE" w:rsidRPr="003A1F2A" w:rsidRDefault="005A12EE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lastRenderedPageBreak/>
              <w:t xml:space="preserve">The Quarry Community café and fridge </w:t>
            </w:r>
          </w:p>
        </w:tc>
        <w:tc>
          <w:tcPr>
            <w:tcW w:w="6662" w:type="dxa"/>
            <w:gridSpan w:val="2"/>
          </w:tcPr>
          <w:p w14:paraId="7071DF39" w14:textId="77777777" w:rsidR="005A12EE" w:rsidRPr="00CE4F47" w:rsidRDefault="005A12EE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admin@stonequarrycrew.org.uk</w:t>
            </w:r>
          </w:p>
        </w:tc>
      </w:tr>
    </w:tbl>
    <w:p w14:paraId="52946EDC" w14:textId="77777777" w:rsidR="008435C5" w:rsidRDefault="008435C5">
      <w:pPr>
        <w:spacing w:after="160" w:line="278" w:lineRule="auto"/>
      </w:pPr>
    </w:p>
    <w:tbl>
      <w:tblPr>
        <w:tblStyle w:val="TableGrid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120"/>
        <w:gridCol w:w="7796"/>
      </w:tblGrid>
      <w:tr w:rsidR="00E97B77" w:rsidRPr="00F15DC9" w14:paraId="6D58B97A" w14:textId="77777777" w:rsidTr="006B3E97">
        <w:tc>
          <w:tcPr>
            <w:tcW w:w="10916" w:type="dxa"/>
            <w:gridSpan w:val="2"/>
            <w:shd w:val="clear" w:color="auto" w:fill="ADADAD" w:themeFill="background2" w:themeFillShade="BF"/>
          </w:tcPr>
          <w:p w14:paraId="1071806E" w14:textId="77777777" w:rsidR="00E97B77" w:rsidRPr="00F15DC9" w:rsidRDefault="00E97B77">
            <w:pPr>
              <w:jc w:val="center"/>
              <w:rPr>
                <w:rFonts w:ascii="Amasis MT Pro Black" w:hAnsi="Amasis MT Pro Black"/>
                <w:b/>
                <w:bCs/>
                <w:sz w:val="28"/>
                <w:szCs w:val="28"/>
              </w:rPr>
            </w:pPr>
            <w:r w:rsidRPr="00F15DC9">
              <w:rPr>
                <w:rFonts w:ascii="Amasis MT Pro Black" w:hAnsi="Amasis MT Pro Black"/>
                <w:b/>
                <w:bCs/>
                <w:sz w:val="28"/>
                <w:szCs w:val="28"/>
              </w:rPr>
              <w:t>Activity Centre’s/ places to go:</w:t>
            </w:r>
          </w:p>
        </w:tc>
      </w:tr>
      <w:tr w:rsidR="00E97B77" w:rsidRPr="003A1F2A" w14:paraId="1A157B39" w14:textId="77777777" w:rsidTr="006B3E97">
        <w:tc>
          <w:tcPr>
            <w:tcW w:w="10916" w:type="dxa"/>
            <w:gridSpan w:val="2"/>
            <w:shd w:val="clear" w:color="auto" w:fill="ADADAD" w:themeFill="background2" w:themeFillShade="BF"/>
          </w:tcPr>
          <w:p w14:paraId="1FA50DF7" w14:textId="14FA6610" w:rsidR="00E97B77" w:rsidRPr="009F4B49" w:rsidRDefault="00E97B77">
            <w:pPr>
              <w:jc w:val="center"/>
              <w:rPr>
                <w:b/>
                <w:bCs/>
                <w:sz w:val="28"/>
                <w:szCs w:val="28"/>
              </w:rPr>
            </w:pPr>
            <w:r w:rsidRPr="009F4B49">
              <w:rPr>
                <w:rFonts w:ascii="Amasis MT Pro Black" w:hAnsi="Amasis MT Pro Black"/>
                <w:b/>
                <w:bCs/>
                <w:sz w:val="28"/>
                <w:szCs w:val="28"/>
                <w:shd w:val="clear" w:color="auto" w:fill="BFBFBF" w:themeFill="background1" w:themeFillShade="BF"/>
              </w:rPr>
              <w:t>Gyms</w:t>
            </w:r>
            <w:r w:rsidR="005C2A18" w:rsidRPr="009F4B49">
              <w:rPr>
                <w:rFonts w:ascii="Amasis MT Pro Black" w:hAnsi="Amasis MT Pro Black"/>
                <w:b/>
                <w:bCs/>
                <w:sz w:val="28"/>
                <w:szCs w:val="28"/>
                <w:shd w:val="clear" w:color="auto" w:fill="BFBFBF" w:themeFill="background1" w:themeFillShade="BF"/>
              </w:rPr>
              <w:t>/sports clubs</w:t>
            </w:r>
            <w:r w:rsidRPr="009F4B49">
              <w:rPr>
                <w:rFonts w:ascii="Amasis MT Pro Black" w:hAnsi="Amasis MT Pro Black"/>
                <w:b/>
                <w:bCs/>
                <w:sz w:val="28"/>
                <w:szCs w:val="28"/>
                <w:shd w:val="clear" w:color="auto" w:fill="BFBFBF" w:themeFill="background1" w:themeFillShade="BF"/>
              </w:rPr>
              <w:t>:</w:t>
            </w:r>
          </w:p>
        </w:tc>
      </w:tr>
      <w:tr w:rsidR="00F87C48" w:rsidRPr="00CE4F47" w14:paraId="5D3B415B" w14:textId="77777777" w:rsidTr="006B3E97">
        <w:trPr>
          <w:trHeight w:val="485"/>
        </w:trPr>
        <w:tc>
          <w:tcPr>
            <w:tcW w:w="3120" w:type="dxa"/>
            <w:shd w:val="clear" w:color="auto" w:fill="BFBFBF" w:themeFill="background1" w:themeFillShade="BF"/>
          </w:tcPr>
          <w:p w14:paraId="1816DD35" w14:textId="77777777" w:rsidR="00F87C48" w:rsidRPr="00134CCC" w:rsidRDefault="00F87C48">
            <w:pPr>
              <w:rPr>
                <w:rFonts w:ascii="Amasis MT Pro Black" w:hAnsi="Amasis MT Pro Black"/>
                <w:b/>
                <w:bCs/>
                <w:sz w:val="24"/>
                <w:szCs w:val="24"/>
              </w:rPr>
            </w:pPr>
            <w:r w:rsidRPr="00134CCC">
              <w:rPr>
                <w:rFonts w:ascii="Amasis MT Pro Black" w:hAnsi="Amasis MT Pro Black"/>
                <w:b/>
                <w:bCs/>
                <w:sz w:val="24"/>
                <w:szCs w:val="24"/>
              </w:rPr>
              <w:t xml:space="preserve">Name: 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4030F213" w14:textId="77777777" w:rsidR="00F87C48" w:rsidRPr="00134CCC" w:rsidRDefault="00F87C48">
            <w:pPr>
              <w:rPr>
                <w:rFonts w:ascii="Amasis MT Pro Black" w:hAnsi="Amasis MT Pro Black"/>
                <w:sz w:val="24"/>
                <w:szCs w:val="24"/>
              </w:rPr>
            </w:pPr>
            <w:r w:rsidRPr="00134CCC">
              <w:rPr>
                <w:rFonts w:ascii="Amasis MT Pro Black" w:hAnsi="Amasis MT Pro Black"/>
                <w:sz w:val="24"/>
                <w:szCs w:val="24"/>
              </w:rPr>
              <w:t>Ad</w:t>
            </w:r>
            <w:r>
              <w:rPr>
                <w:rFonts w:ascii="Amasis MT Pro Black" w:hAnsi="Amasis MT Pro Black"/>
                <w:sz w:val="24"/>
                <w:szCs w:val="24"/>
              </w:rPr>
              <w:t>d</w:t>
            </w:r>
            <w:r w:rsidRPr="00134CCC">
              <w:rPr>
                <w:rFonts w:ascii="Amasis MT Pro Black" w:hAnsi="Amasis MT Pro Black"/>
                <w:sz w:val="24"/>
                <w:szCs w:val="24"/>
              </w:rPr>
              <w:t>ress:</w:t>
            </w:r>
          </w:p>
        </w:tc>
      </w:tr>
      <w:tr w:rsidR="00F87C48" w:rsidRPr="00CE4F47" w14:paraId="1A9CB878" w14:textId="77777777" w:rsidTr="006B3E97">
        <w:tc>
          <w:tcPr>
            <w:tcW w:w="3120" w:type="dxa"/>
          </w:tcPr>
          <w:p w14:paraId="45472403" w14:textId="77777777" w:rsidR="00F87C48" w:rsidRPr="003A1F2A" w:rsidRDefault="00F87C4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Atlas Fitness Club </w:t>
            </w:r>
          </w:p>
        </w:tc>
        <w:tc>
          <w:tcPr>
            <w:tcW w:w="7796" w:type="dxa"/>
          </w:tcPr>
          <w:p w14:paraId="553D6CC4" w14:textId="77777777" w:rsidR="00F87C48" w:rsidRPr="00CE4F47" w:rsidRDefault="00F87C4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Jubilee Centre </w:t>
            </w:r>
          </w:p>
        </w:tc>
      </w:tr>
      <w:tr w:rsidR="00F87C48" w:rsidRPr="00CE4F47" w14:paraId="580777E4" w14:textId="77777777" w:rsidTr="006B3E97">
        <w:trPr>
          <w:trHeight w:val="485"/>
        </w:trPr>
        <w:tc>
          <w:tcPr>
            <w:tcW w:w="3120" w:type="dxa"/>
          </w:tcPr>
          <w:p w14:paraId="095D904A" w14:textId="77777777" w:rsidR="00F87C48" w:rsidRPr="003A1F2A" w:rsidRDefault="00F87C48">
            <w:pPr>
              <w:rPr>
                <w:rFonts w:ascii="Amasis MT Pro Black" w:hAnsi="Amasis MT Pro Black"/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Chartham Park </w:t>
            </w:r>
          </w:p>
        </w:tc>
        <w:tc>
          <w:tcPr>
            <w:tcW w:w="7796" w:type="dxa"/>
          </w:tcPr>
          <w:p w14:paraId="65751F4D" w14:textId="2CAFF489" w:rsidR="00F87C48" w:rsidRPr="00CE4F47" w:rsidRDefault="00F87C48">
            <w:pPr>
              <w:rPr>
                <w:sz w:val="18"/>
                <w:szCs w:val="18"/>
              </w:rPr>
            </w:pPr>
            <w:proofErr w:type="spellStart"/>
            <w:r w:rsidRPr="00CE4F47">
              <w:rPr>
                <w:sz w:val="18"/>
                <w:szCs w:val="18"/>
              </w:rPr>
              <w:t>Felcourt</w:t>
            </w:r>
            <w:proofErr w:type="spellEnd"/>
            <w:r w:rsidRPr="00CE4F47">
              <w:rPr>
                <w:sz w:val="18"/>
                <w:szCs w:val="18"/>
              </w:rPr>
              <w:t xml:space="preserve"> Road,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CE4F47">
              <w:rPr>
                <w:sz w:val="18"/>
                <w:szCs w:val="18"/>
              </w:rPr>
              <w:t>Felcourt</w:t>
            </w:r>
            <w:proofErr w:type="spellEnd"/>
            <w:r w:rsidRPr="00CE4F47">
              <w:rPr>
                <w:sz w:val="18"/>
                <w:szCs w:val="18"/>
              </w:rPr>
              <w:t>, East Grinstead,</w:t>
            </w:r>
            <w:r>
              <w:rPr>
                <w:sz w:val="18"/>
                <w:szCs w:val="18"/>
              </w:rPr>
              <w:t xml:space="preserve"> </w:t>
            </w:r>
            <w:r w:rsidRPr="00CE4F47">
              <w:rPr>
                <w:sz w:val="18"/>
                <w:szCs w:val="18"/>
              </w:rPr>
              <w:t>West Sussex,</w:t>
            </w:r>
            <w:r>
              <w:rPr>
                <w:sz w:val="18"/>
                <w:szCs w:val="18"/>
              </w:rPr>
              <w:t xml:space="preserve"> </w:t>
            </w:r>
            <w:r w:rsidRPr="00CE4F47">
              <w:rPr>
                <w:sz w:val="18"/>
                <w:szCs w:val="18"/>
              </w:rPr>
              <w:t>RH19 2JT</w:t>
            </w:r>
          </w:p>
        </w:tc>
      </w:tr>
      <w:tr w:rsidR="00F87C48" w:rsidRPr="00CE4F47" w14:paraId="76D2E56C" w14:textId="77777777" w:rsidTr="006B3E97">
        <w:tc>
          <w:tcPr>
            <w:tcW w:w="3120" w:type="dxa"/>
          </w:tcPr>
          <w:p w14:paraId="318F4CC8" w14:textId="77777777" w:rsidR="00F87C48" w:rsidRPr="003A1F2A" w:rsidRDefault="00F87C48" w:rsidP="005C2A1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Padel </w:t>
            </w:r>
          </w:p>
        </w:tc>
        <w:tc>
          <w:tcPr>
            <w:tcW w:w="7796" w:type="dxa"/>
          </w:tcPr>
          <w:p w14:paraId="61815E29" w14:textId="77777777" w:rsidR="00F87C48" w:rsidRPr="00CE4F47" w:rsidRDefault="00F87C48" w:rsidP="005C2A1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East Grinstead Sports Club, Saint Hill Road, East Grinstead, RH19 4JU </w:t>
            </w:r>
          </w:p>
        </w:tc>
      </w:tr>
      <w:tr w:rsidR="00F87C48" w:rsidRPr="00CE4F47" w14:paraId="041A34C3" w14:textId="77777777" w:rsidTr="006B3E97">
        <w:trPr>
          <w:trHeight w:val="513"/>
        </w:trPr>
        <w:tc>
          <w:tcPr>
            <w:tcW w:w="3120" w:type="dxa"/>
          </w:tcPr>
          <w:p w14:paraId="13B84FE1" w14:textId="77777777" w:rsidR="00F87C48" w:rsidRPr="003A1F2A" w:rsidRDefault="00F87C4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Rugby Club </w:t>
            </w:r>
          </w:p>
        </w:tc>
        <w:tc>
          <w:tcPr>
            <w:tcW w:w="7796" w:type="dxa"/>
          </w:tcPr>
          <w:p w14:paraId="20DD3718" w14:textId="7576B106" w:rsidR="00F87C48" w:rsidRPr="00CE4F47" w:rsidRDefault="00F87C4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The Gearon Pavilion</w:t>
            </w:r>
            <w:r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Saint Hill Road</w:t>
            </w:r>
            <w:r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East Grinstead</w:t>
            </w:r>
            <w:r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West Sussex</w:t>
            </w:r>
            <w:r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RH19 4JU</w:t>
            </w:r>
          </w:p>
        </w:tc>
      </w:tr>
      <w:tr w:rsidR="00F87C48" w:rsidRPr="00CE4F47" w14:paraId="2F76BEC5" w14:textId="77777777" w:rsidTr="006B3E97">
        <w:tc>
          <w:tcPr>
            <w:tcW w:w="3120" w:type="dxa"/>
          </w:tcPr>
          <w:p w14:paraId="7C66CDFD" w14:textId="77777777" w:rsidR="00F87C48" w:rsidRPr="003A1F2A" w:rsidRDefault="00F87C48" w:rsidP="005C2A1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Rugby Club </w:t>
            </w:r>
          </w:p>
        </w:tc>
        <w:tc>
          <w:tcPr>
            <w:tcW w:w="7796" w:type="dxa"/>
          </w:tcPr>
          <w:p w14:paraId="0EF9691C" w14:textId="77A8A05F" w:rsidR="00F87C48" w:rsidRPr="00CE4F47" w:rsidRDefault="00F87C48" w:rsidP="005C2A1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The Gearon Pavilion</w:t>
            </w:r>
            <w:r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Saint Hill Road</w:t>
            </w:r>
            <w:r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East Grinstead</w:t>
            </w:r>
            <w:r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West Sussex</w:t>
            </w:r>
            <w:r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RH19 4JU</w:t>
            </w:r>
          </w:p>
        </w:tc>
      </w:tr>
      <w:tr w:rsidR="00F87C48" w:rsidRPr="00CE4F47" w14:paraId="1BA8956B" w14:textId="77777777" w:rsidTr="006B3E97">
        <w:tc>
          <w:tcPr>
            <w:tcW w:w="3120" w:type="dxa"/>
          </w:tcPr>
          <w:p w14:paraId="79814D46" w14:textId="77777777" w:rsidR="00F87C48" w:rsidRPr="003A1F2A" w:rsidRDefault="00F87C4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Sports Club </w:t>
            </w:r>
          </w:p>
        </w:tc>
        <w:tc>
          <w:tcPr>
            <w:tcW w:w="7796" w:type="dxa"/>
          </w:tcPr>
          <w:p w14:paraId="707E8218" w14:textId="77777777" w:rsidR="00F87C48" w:rsidRPr="00CE4F47" w:rsidRDefault="00F87C4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Saint Hill Road, East Grinstead, West Sussex RH19 4JU </w:t>
            </w:r>
          </w:p>
        </w:tc>
      </w:tr>
      <w:tr w:rsidR="00F87C48" w:rsidRPr="00CE4F47" w14:paraId="38C1ED11" w14:textId="77777777" w:rsidTr="006B3E97">
        <w:tc>
          <w:tcPr>
            <w:tcW w:w="3120" w:type="dxa"/>
          </w:tcPr>
          <w:p w14:paraId="2D78EBA9" w14:textId="77777777" w:rsidR="00F87C48" w:rsidRPr="003A1F2A" w:rsidRDefault="00F87C48" w:rsidP="005C2A1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Sports Club </w:t>
            </w:r>
          </w:p>
        </w:tc>
        <w:tc>
          <w:tcPr>
            <w:tcW w:w="7796" w:type="dxa"/>
          </w:tcPr>
          <w:p w14:paraId="12F5784E" w14:textId="77777777" w:rsidR="00F87C48" w:rsidRPr="00CE4F47" w:rsidRDefault="00F87C48" w:rsidP="005C2A1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Saint Hill Road, East Grinstead, RH19 4JU </w:t>
            </w:r>
          </w:p>
        </w:tc>
      </w:tr>
      <w:tr w:rsidR="00F87C48" w:rsidRPr="00CE4F47" w14:paraId="52A73839" w14:textId="77777777" w:rsidTr="006B3E97">
        <w:tc>
          <w:tcPr>
            <w:tcW w:w="3120" w:type="dxa"/>
          </w:tcPr>
          <w:p w14:paraId="02B082EA" w14:textId="77777777" w:rsidR="00F87C48" w:rsidRPr="003A1F2A" w:rsidRDefault="00F87C48" w:rsidP="005C2A1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Town Football Club </w:t>
            </w:r>
          </w:p>
        </w:tc>
        <w:tc>
          <w:tcPr>
            <w:tcW w:w="7796" w:type="dxa"/>
          </w:tcPr>
          <w:p w14:paraId="489B0766" w14:textId="77777777" w:rsidR="00F87C48" w:rsidRPr="00CE4F47" w:rsidRDefault="00F87C48" w:rsidP="005C2A1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East Court, College Lane, East Grinstead </w:t>
            </w:r>
          </w:p>
        </w:tc>
      </w:tr>
      <w:tr w:rsidR="00F87C48" w:rsidRPr="00CE4F47" w14:paraId="65004AF6" w14:textId="77777777" w:rsidTr="006B3E97">
        <w:tc>
          <w:tcPr>
            <w:tcW w:w="3120" w:type="dxa"/>
          </w:tcPr>
          <w:p w14:paraId="7424D485" w14:textId="77777777" w:rsidR="00F87C48" w:rsidRPr="003A1F2A" w:rsidRDefault="00F87C4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Energie Fitness </w:t>
            </w:r>
          </w:p>
        </w:tc>
        <w:tc>
          <w:tcPr>
            <w:tcW w:w="7796" w:type="dxa"/>
          </w:tcPr>
          <w:p w14:paraId="43F9EF26" w14:textId="77777777" w:rsidR="00F87C48" w:rsidRPr="00CE4F47" w:rsidRDefault="00F87C4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115 London Road, East Grinstead </w:t>
            </w:r>
          </w:p>
        </w:tc>
      </w:tr>
      <w:tr w:rsidR="00E613CA" w:rsidRPr="00CE4F47" w14:paraId="4584EDD0" w14:textId="77777777" w:rsidTr="006B3E97">
        <w:tc>
          <w:tcPr>
            <w:tcW w:w="3120" w:type="dxa"/>
          </w:tcPr>
          <w:p w14:paraId="602086AE" w14:textId="77777777" w:rsidR="000A5972" w:rsidRDefault="000A5972">
            <w:pPr>
              <w:rPr>
                <w:b/>
                <w:bCs/>
                <w:sz w:val="18"/>
                <w:szCs w:val="18"/>
              </w:rPr>
            </w:pPr>
          </w:p>
          <w:p w14:paraId="2F28B794" w14:textId="38884DE1" w:rsidR="00E613CA" w:rsidRPr="003A1F2A" w:rsidRDefault="00E613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Eterna Wellness Lab </w:t>
            </w:r>
          </w:p>
        </w:tc>
        <w:tc>
          <w:tcPr>
            <w:tcW w:w="7796" w:type="dxa"/>
          </w:tcPr>
          <w:p w14:paraId="37CF1CC3" w14:textId="77777777" w:rsidR="000A5972" w:rsidRDefault="000A5972">
            <w:pPr>
              <w:rPr>
                <w:sz w:val="18"/>
                <w:szCs w:val="18"/>
                <w:lang w:val="en-GB"/>
              </w:rPr>
            </w:pPr>
          </w:p>
          <w:p w14:paraId="6D83FD3B" w14:textId="5ADBA829" w:rsidR="00933185" w:rsidRDefault="00627DBE">
            <w:pPr>
              <w:rPr>
                <w:sz w:val="18"/>
                <w:szCs w:val="18"/>
                <w:lang w:val="en-GB"/>
              </w:rPr>
            </w:pPr>
            <w:r w:rsidRPr="00627DBE">
              <w:rPr>
                <w:sz w:val="18"/>
                <w:szCs w:val="18"/>
                <w:lang w:val="en-GB"/>
              </w:rPr>
              <w:t xml:space="preserve">6 King Street, East Grinstead, </w:t>
            </w:r>
          </w:p>
          <w:p w14:paraId="48176B87" w14:textId="09BE886A" w:rsidR="00E613CA" w:rsidRPr="00627DBE" w:rsidRDefault="00627DBE">
            <w:pPr>
              <w:rPr>
                <w:sz w:val="18"/>
                <w:szCs w:val="18"/>
                <w:lang w:val="en-GB"/>
              </w:rPr>
            </w:pPr>
            <w:r w:rsidRPr="00627DBE">
              <w:rPr>
                <w:sz w:val="18"/>
                <w:szCs w:val="18"/>
                <w:lang w:val="en-GB"/>
              </w:rPr>
              <w:t>West Sussex, RH19 3DJ</w:t>
            </w:r>
          </w:p>
        </w:tc>
      </w:tr>
      <w:tr w:rsidR="00F87C48" w:rsidRPr="00CE4F47" w14:paraId="4D878618" w14:textId="77777777" w:rsidTr="006B3E97">
        <w:tc>
          <w:tcPr>
            <w:tcW w:w="3120" w:type="dxa"/>
          </w:tcPr>
          <w:p w14:paraId="57489ADB" w14:textId="77777777" w:rsidR="00F87C48" w:rsidRPr="003A1F2A" w:rsidRDefault="00F87C4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Fortitude Academy </w:t>
            </w:r>
          </w:p>
        </w:tc>
        <w:tc>
          <w:tcPr>
            <w:tcW w:w="7796" w:type="dxa"/>
          </w:tcPr>
          <w:p w14:paraId="17699515" w14:textId="77777777" w:rsidR="00F87C48" w:rsidRPr="00CE4F47" w:rsidRDefault="00F87C4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Literary &amp; Social Institute, 49 Queen’s Road, East Grinstead, West Sussex, RH19 1BG</w:t>
            </w:r>
          </w:p>
        </w:tc>
      </w:tr>
      <w:tr w:rsidR="00F87C48" w:rsidRPr="00CE4F47" w14:paraId="7504F60F" w14:textId="77777777" w:rsidTr="006B3E97">
        <w:tc>
          <w:tcPr>
            <w:tcW w:w="3120" w:type="dxa"/>
          </w:tcPr>
          <w:p w14:paraId="63303815" w14:textId="77777777" w:rsidR="00F87C48" w:rsidRPr="003A1F2A" w:rsidRDefault="00F87C4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Kinetics Fight Academy </w:t>
            </w:r>
          </w:p>
        </w:tc>
        <w:tc>
          <w:tcPr>
            <w:tcW w:w="7796" w:type="dxa"/>
          </w:tcPr>
          <w:p w14:paraId="4BE47703" w14:textId="77777777" w:rsidR="00F87C48" w:rsidRPr="00CE4F47" w:rsidRDefault="00F87C4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Unit 3B Birches Industrial Estate, East Grinstead, RH19 1XZ</w:t>
            </w:r>
          </w:p>
        </w:tc>
      </w:tr>
      <w:tr w:rsidR="00F87C48" w:rsidRPr="00CE4F47" w14:paraId="04EF7DE3" w14:textId="77777777" w:rsidTr="006B3E97">
        <w:tc>
          <w:tcPr>
            <w:tcW w:w="3120" w:type="dxa"/>
          </w:tcPr>
          <w:p w14:paraId="5A60964F" w14:textId="77777777" w:rsidR="00F87C48" w:rsidRPr="003A1F2A" w:rsidRDefault="00F87C4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Kings Leisure Centre </w:t>
            </w:r>
          </w:p>
        </w:tc>
        <w:tc>
          <w:tcPr>
            <w:tcW w:w="7796" w:type="dxa"/>
          </w:tcPr>
          <w:p w14:paraId="46732E17" w14:textId="77777777" w:rsidR="00F87C48" w:rsidRPr="00CE4F47" w:rsidRDefault="00F87C4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Moat Road, East Grinstead, RH19 3LN</w:t>
            </w:r>
          </w:p>
        </w:tc>
      </w:tr>
      <w:tr w:rsidR="00F87C48" w:rsidRPr="00CE4F47" w14:paraId="661B12AA" w14:textId="77777777" w:rsidTr="006B3E97">
        <w:tc>
          <w:tcPr>
            <w:tcW w:w="3120" w:type="dxa"/>
          </w:tcPr>
          <w:p w14:paraId="72BD1313" w14:textId="77777777" w:rsidR="00F87C48" w:rsidRPr="003A1F2A" w:rsidRDefault="00F87C4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Matt Fiddes Martial Arts </w:t>
            </w:r>
          </w:p>
        </w:tc>
        <w:tc>
          <w:tcPr>
            <w:tcW w:w="7796" w:type="dxa"/>
          </w:tcPr>
          <w:p w14:paraId="5A91C726" w14:textId="77777777" w:rsidR="00F87C48" w:rsidRPr="00CE4F47" w:rsidRDefault="00F87C4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Jubilee Centre </w:t>
            </w:r>
          </w:p>
        </w:tc>
      </w:tr>
      <w:tr w:rsidR="00F87C48" w:rsidRPr="00CE4F47" w14:paraId="3C308C4F" w14:textId="77777777" w:rsidTr="006B3E97">
        <w:tc>
          <w:tcPr>
            <w:tcW w:w="3120" w:type="dxa"/>
          </w:tcPr>
          <w:p w14:paraId="37A7F114" w14:textId="77777777" w:rsidR="00F87C48" w:rsidRPr="003A1F2A" w:rsidRDefault="00F87C4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>My Tribe Tennis Coaching for Women and Girls</w:t>
            </w:r>
          </w:p>
        </w:tc>
        <w:tc>
          <w:tcPr>
            <w:tcW w:w="7796" w:type="dxa"/>
          </w:tcPr>
          <w:p w14:paraId="40D866A1" w14:textId="77777777" w:rsidR="00F87C48" w:rsidRPr="00CE4F47" w:rsidRDefault="00F87C4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East Grinstead Sports Club </w:t>
            </w:r>
          </w:p>
        </w:tc>
      </w:tr>
      <w:tr w:rsidR="00F87C48" w:rsidRPr="00CE4F47" w14:paraId="418331F7" w14:textId="77777777" w:rsidTr="006B3E97">
        <w:tc>
          <w:tcPr>
            <w:tcW w:w="3120" w:type="dxa"/>
          </w:tcPr>
          <w:p w14:paraId="2D83838C" w14:textId="77777777" w:rsidR="00F87C48" w:rsidRPr="003A1F2A" w:rsidRDefault="00F87C4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Pure Gym </w:t>
            </w:r>
          </w:p>
        </w:tc>
        <w:tc>
          <w:tcPr>
            <w:tcW w:w="7796" w:type="dxa"/>
          </w:tcPr>
          <w:p w14:paraId="295A6B53" w14:textId="77777777" w:rsidR="00F87C48" w:rsidRPr="00CE4F47" w:rsidRDefault="00F87C4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2 Kings Street, RH19 3DJ </w:t>
            </w:r>
          </w:p>
        </w:tc>
      </w:tr>
      <w:tr w:rsidR="00F87C48" w:rsidRPr="00CE4F47" w14:paraId="4A3BA339" w14:textId="77777777" w:rsidTr="006B3E97">
        <w:tc>
          <w:tcPr>
            <w:tcW w:w="3120" w:type="dxa"/>
          </w:tcPr>
          <w:p w14:paraId="32C8DF7A" w14:textId="77777777" w:rsidR="00F87C48" w:rsidRPr="003A1F2A" w:rsidRDefault="00F87C4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Unite Fitness </w:t>
            </w:r>
          </w:p>
        </w:tc>
        <w:tc>
          <w:tcPr>
            <w:tcW w:w="7796" w:type="dxa"/>
          </w:tcPr>
          <w:p w14:paraId="5F320B02" w14:textId="77777777" w:rsidR="00F87C48" w:rsidRPr="00CE4F47" w:rsidRDefault="00F87C4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Queens Walk, East Grinstead, RH19 4DW</w:t>
            </w:r>
          </w:p>
        </w:tc>
      </w:tr>
      <w:tr w:rsidR="00F87C48" w:rsidRPr="00CE4F47" w14:paraId="64F2C315" w14:textId="77777777" w:rsidTr="006B3E97">
        <w:tc>
          <w:tcPr>
            <w:tcW w:w="3120" w:type="dxa"/>
          </w:tcPr>
          <w:p w14:paraId="6CF1A6A2" w14:textId="77777777" w:rsidR="00F87C48" w:rsidRPr="003A1F2A" w:rsidRDefault="00F87C48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West Hoathly Bowls Club </w:t>
            </w:r>
          </w:p>
        </w:tc>
        <w:tc>
          <w:tcPr>
            <w:tcW w:w="7796" w:type="dxa"/>
          </w:tcPr>
          <w:p w14:paraId="0D928865" w14:textId="77777777" w:rsidR="00F87C48" w:rsidRPr="00CE4F47" w:rsidRDefault="00F87C48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West Hoathly Bowls Club, Hook Lane, West Sussex, RH19 4PT </w:t>
            </w:r>
          </w:p>
        </w:tc>
      </w:tr>
    </w:tbl>
    <w:p w14:paraId="5003DCEB" w14:textId="77777777" w:rsidR="007C5C78" w:rsidRDefault="007C5C78"/>
    <w:tbl>
      <w:tblPr>
        <w:tblStyle w:val="TableGrid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403"/>
        <w:gridCol w:w="7513"/>
      </w:tblGrid>
      <w:tr w:rsidR="00940765" w:rsidRPr="00F15DC9" w14:paraId="0F4D6B9F" w14:textId="77777777" w:rsidTr="006B3E97">
        <w:tc>
          <w:tcPr>
            <w:tcW w:w="10916" w:type="dxa"/>
            <w:gridSpan w:val="2"/>
            <w:shd w:val="clear" w:color="auto" w:fill="ADADAD" w:themeFill="background2" w:themeFillShade="BF"/>
          </w:tcPr>
          <w:p w14:paraId="0CAE21A5" w14:textId="77777777" w:rsidR="00940765" w:rsidRPr="00F15DC9" w:rsidRDefault="00940765">
            <w:pPr>
              <w:jc w:val="center"/>
              <w:rPr>
                <w:rFonts w:ascii="Amasis MT Pro Black" w:hAnsi="Amasis MT Pro Black"/>
                <w:b/>
                <w:bCs/>
                <w:sz w:val="28"/>
                <w:szCs w:val="28"/>
              </w:rPr>
            </w:pPr>
            <w:r>
              <w:rPr>
                <w:rFonts w:ascii="Amasis MT Pro Black" w:hAnsi="Amasis MT Pro Black"/>
                <w:b/>
                <w:bCs/>
                <w:sz w:val="28"/>
                <w:szCs w:val="28"/>
              </w:rPr>
              <w:t>Places to visit</w:t>
            </w:r>
            <w:r w:rsidRPr="00F15DC9">
              <w:rPr>
                <w:rFonts w:ascii="Amasis MT Pro Black" w:hAnsi="Amasis MT Pro Black"/>
                <w:b/>
                <w:bCs/>
                <w:sz w:val="28"/>
                <w:szCs w:val="28"/>
              </w:rPr>
              <w:t>:</w:t>
            </w:r>
          </w:p>
        </w:tc>
      </w:tr>
      <w:tr w:rsidR="005F1660" w:rsidRPr="00CE4F47" w14:paraId="089BBBF5" w14:textId="77777777" w:rsidTr="006B3E97">
        <w:tc>
          <w:tcPr>
            <w:tcW w:w="3403" w:type="dxa"/>
          </w:tcPr>
          <w:p w14:paraId="6269B822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Chartham Park </w:t>
            </w:r>
          </w:p>
        </w:tc>
        <w:tc>
          <w:tcPr>
            <w:tcW w:w="7513" w:type="dxa"/>
          </w:tcPr>
          <w:p w14:paraId="3946B2F5" w14:textId="0EB837D3" w:rsidR="005F1660" w:rsidRPr="00CE4F47" w:rsidRDefault="005F1660">
            <w:pPr>
              <w:rPr>
                <w:sz w:val="18"/>
                <w:szCs w:val="18"/>
              </w:rPr>
            </w:pPr>
            <w:proofErr w:type="spellStart"/>
            <w:r w:rsidRPr="00CE4F47">
              <w:rPr>
                <w:sz w:val="18"/>
                <w:szCs w:val="18"/>
              </w:rPr>
              <w:t>Felcourt</w:t>
            </w:r>
            <w:proofErr w:type="spellEnd"/>
            <w:r w:rsidRPr="00CE4F47">
              <w:rPr>
                <w:sz w:val="18"/>
                <w:szCs w:val="18"/>
              </w:rPr>
              <w:t xml:space="preserve"> Road,</w:t>
            </w:r>
            <w:r w:rsidR="000E7EC7">
              <w:rPr>
                <w:sz w:val="18"/>
                <w:szCs w:val="18"/>
              </w:rPr>
              <w:t xml:space="preserve"> </w:t>
            </w:r>
            <w:r w:rsidRPr="00CE4F47">
              <w:rPr>
                <w:sz w:val="18"/>
                <w:szCs w:val="18"/>
              </w:rPr>
              <w:t>East Grinstead,</w:t>
            </w:r>
            <w:r w:rsidR="000E7EC7">
              <w:rPr>
                <w:sz w:val="18"/>
                <w:szCs w:val="18"/>
              </w:rPr>
              <w:t xml:space="preserve"> </w:t>
            </w:r>
            <w:r w:rsidRPr="00CE4F47">
              <w:rPr>
                <w:sz w:val="18"/>
                <w:szCs w:val="18"/>
              </w:rPr>
              <w:t>West Sussex,</w:t>
            </w:r>
            <w:r w:rsidR="000E7EC7">
              <w:rPr>
                <w:sz w:val="18"/>
                <w:szCs w:val="18"/>
              </w:rPr>
              <w:t xml:space="preserve"> </w:t>
            </w:r>
            <w:r w:rsidRPr="00CE4F47">
              <w:rPr>
                <w:sz w:val="18"/>
                <w:szCs w:val="18"/>
              </w:rPr>
              <w:t>RH19 2JT</w:t>
            </w:r>
          </w:p>
        </w:tc>
      </w:tr>
      <w:tr w:rsidR="005F1660" w:rsidRPr="00CE4F47" w14:paraId="0C298AE5" w14:textId="77777777" w:rsidTr="006B3E97">
        <w:tc>
          <w:tcPr>
            <w:tcW w:w="3403" w:type="dxa"/>
          </w:tcPr>
          <w:p w14:paraId="5986567B" w14:textId="77777777" w:rsidR="005F1660" w:rsidRPr="003A1F2A" w:rsidRDefault="005F1660">
            <w:pPr>
              <w:rPr>
                <w:rFonts w:ascii="Amasis MT Pro Black" w:hAnsi="Amasis MT Pro Black"/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Ardingly Reservoir </w:t>
            </w:r>
          </w:p>
        </w:tc>
        <w:tc>
          <w:tcPr>
            <w:tcW w:w="7513" w:type="dxa"/>
          </w:tcPr>
          <w:p w14:paraId="11B09A88" w14:textId="33583B40" w:rsidR="005F1660" w:rsidRPr="00CE4F47" w:rsidRDefault="005F1660">
            <w:pPr>
              <w:rPr>
                <w:sz w:val="18"/>
                <w:szCs w:val="18"/>
              </w:rPr>
            </w:pPr>
            <w:r w:rsidRPr="00877F48">
              <w:rPr>
                <w:sz w:val="18"/>
                <w:szCs w:val="18"/>
              </w:rPr>
              <w:t>Ardingly Activity Centre</w:t>
            </w:r>
            <w:r w:rsidR="000E7EC7">
              <w:rPr>
                <w:sz w:val="18"/>
                <w:szCs w:val="18"/>
              </w:rPr>
              <w:t xml:space="preserve">, </w:t>
            </w:r>
            <w:r w:rsidRPr="00877F48">
              <w:rPr>
                <w:sz w:val="18"/>
                <w:szCs w:val="18"/>
              </w:rPr>
              <w:t>Ardingly Reservoir</w:t>
            </w:r>
            <w:r w:rsidR="000E7EC7">
              <w:rPr>
                <w:sz w:val="18"/>
                <w:szCs w:val="18"/>
              </w:rPr>
              <w:t xml:space="preserve">, </w:t>
            </w:r>
            <w:r w:rsidRPr="00877F48">
              <w:rPr>
                <w:sz w:val="18"/>
                <w:szCs w:val="18"/>
              </w:rPr>
              <w:t>College Road</w:t>
            </w:r>
            <w:r w:rsidR="000E7EC7">
              <w:rPr>
                <w:sz w:val="18"/>
                <w:szCs w:val="18"/>
              </w:rPr>
              <w:t xml:space="preserve">, </w:t>
            </w:r>
            <w:r w:rsidRPr="00877F48">
              <w:rPr>
                <w:sz w:val="18"/>
                <w:szCs w:val="18"/>
              </w:rPr>
              <w:t>RH17 6SQ</w:t>
            </w:r>
          </w:p>
        </w:tc>
      </w:tr>
      <w:tr w:rsidR="005F1660" w:rsidRPr="00CE4F47" w14:paraId="5D9F7492" w14:textId="77777777" w:rsidTr="006B3E97">
        <w:tc>
          <w:tcPr>
            <w:tcW w:w="3403" w:type="dxa"/>
          </w:tcPr>
          <w:p w14:paraId="30C2325B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Ashdown Forest </w:t>
            </w:r>
          </w:p>
        </w:tc>
        <w:tc>
          <w:tcPr>
            <w:tcW w:w="7513" w:type="dxa"/>
          </w:tcPr>
          <w:p w14:paraId="2512AB9F" w14:textId="4F591BBC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The Ashdown Forest Centre</w:t>
            </w:r>
            <w:r w:rsidR="000E7EC7"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Wych Cross, Forest Row,</w:t>
            </w:r>
            <w:r w:rsidR="000E7EC7">
              <w:rPr>
                <w:sz w:val="18"/>
                <w:szCs w:val="18"/>
              </w:rPr>
              <w:t xml:space="preserve"> </w:t>
            </w:r>
            <w:r w:rsidRPr="00CE4F47">
              <w:rPr>
                <w:sz w:val="18"/>
                <w:szCs w:val="18"/>
              </w:rPr>
              <w:t>East Sussex, RH18 5JP</w:t>
            </w:r>
          </w:p>
        </w:tc>
      </w:tr>
      <w:tr w:rsidR="005F1660" w:rsidRPr="00CE4F47" w14:paraId="39D97E70" w14:textId="77777777" w:rsidTr="006B3E97">
        <w:tc>
          <w:tcPr>
            <w:tcW w:w="3403" w:type="dxa"/>
          </w:tcPr>
          <w:p w14:paraId="4947EADE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3A1F2A">
              <w:rPr>
                <w:b/>
                <w:bCs/>
                <w:sz w:val="18"/>
                <w:szCs w:val="18"/>
              </w:rPr>
              <w:t>Ashplats</w:t>
            </w:r>
            <w:proofErr w:type="spellEnd"/>
            <w:r w:rsidRPr="003A1F2A">
              <w:rPr>
                <w:b/>
                <w:bCs/>
                <w:sz w:val="18"/>
                <w:szCs w:val="18"/>
              </w:rPr>
              <w:t xml:space="preserve"> Woods </w:t>
            </w:r>
          </w:p>
        </w:tc>
        <w:tc>
          <w:tcPr>
            <w:tcW w:w="7513" w:type="dxa"/>
          </w:tcPr>
          <w:p w14:paraId="670A1AB7" w14:textId="77777777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East Court, East Grinstead </w:t>
            </w:r>
          </w:p>
        </w:tc>
      </w:tr>
      <w:tr w:rsidR="005F1660" w:rsidRPr="00CE4F47" w14:paraId="6DE8F88F" w14:textId="77777777" w:rsidTr="006B3E97">
        <w:tc>
          <w:tcPr>
            <w:tcW w:w="3403" w:type="dxa"/>
          </w:tcPr>
          <w:p w14:paraId="67D4666D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Blackland's Farm </w:t>
            </w:r>
          </w:p>
        </w:tc>
        <w:tc>
          <w:tcPr>
            <w:tcW w:w="7513" w:type="dxa"/>
          </w:tcPr>
          <w:p w14:paraId="5A6A5856" w14:textId="77777777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Blackland Farm Outdoor Centre, Grinstead Ln, East Grinstead RH19 4HP</w:t>
            </w:r>
          </w:p>
        </w:tc>
      </w:tr>
      <w:tr w:rsidR="005F1660" w:rsidRPr="00CE4F47" w14:paraId="05ADE987" w14:textId="77777777" w:rsidTr="006B3E97">
        <w:tc>
          <w:tcPr>
            <w:tcW w:w="3403" w:type="dxa"/>
          </w:tcPr>
          <w:p w14:paraId="1D946795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lastRenderedPageBreak/>
              <w:t xml:space="preserve">Bluebell Railway </w:t>
            </w:r>
          </w:p>
        </w:tc>
        <w:tc>
          <w:tcPr>
            <w:tcW w:w="7513" w:type="dxa"/>
          </w:tcPr>
          <w:p w14:paraId="61568CAE" w14:textId="2DF4EC6E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Bluebell Railway</w:t>
            </w:r>
            <w:r w:rsidR="000E7EC7"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Sheffield Park Station</w:t>
            </w:r>
            <w:r w:rsidR="000E7EC7"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East Sussex</w:t>
            </w:r>
            <w:r w:rsidR="000E7EC7"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TN22 3QL</w:t>
            </w:r>
          </w:p>
        </w:tc>
      </w:tr>
      <w:tr w:rsidR="005F1660" w:rsidRPr="00CE4F47" w14:paraId="49213F01" w14:textId="77777777" w:rsidTr="006B3E97">
        <w:tc>
          <w:tcPr>
            <w:tcW w:w="3403" w:type="dxa"/>
          </w:tcPr>
          <w:p w14:paraId="7BE49730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3A1F2A">
              <w:rPr>
                <w:b/>
                <w:bCs/>
                <w:sz w:val="18"/>
                <w:szCs w:val="18"/>
              </w:rPr>
              <w:t>Chequer</w:t>
            </w:r>
            <w:proofErr w:type="spellEnd"/>
            <w:r w:rsidRPr="003A1F2A">
              <w:rPr>
                <w:b/>
                <w:bCs/>
                <w:sz w:val="18"/>
                <w:szCs w:val="18"/>
              </w:rPr>
              <w:t xml:space="preserve"> Mead </w:t>
            </w:r>
          </w:p>
        </w:tc>
        <w:tc>
          <w:tcPr>
            <w:tcW w:w="7513" w:type="dxa"/>
          </w:tcPr>
          <w:p w14:paraId="0B8900A8" w14:textId="71B05A0C" w:rsidR="005F1660" w:rsidRPr="00CE4F47" w:rsidRDefault="005F1660">
            <w:pPr>
              <w:rPr>
                <w:sz w:val="18"/>
                <w:szCs w:val="18"/>
              </w:rPr>
            </w:pPr>
            <w:proofErr w:type="spellStart"/>
            <w:r w:rsidRPr="00CE4F47">
              <w:rPr>
                <w:sz w:val="18"/>
                <w:szCs w:val="18"/>
              </w:rPr>
              <w:t>Chequer</w:t>
            </w:r>
            <w:proofErr w:type="spellEnd"/>
            <w:r w:rsidRPr="00CE4F47">
              <w:rPr>
                <w:sz w:val="18"/>
                <w:szCs w:val="18"/>
              </w:rPr>
              <w:t xml:space="preserve"> Mead Theatre,</w:t>
            </w:r>
            <w:r w:rsidR="000E7EC7">
              <w:rPr>
                <w:sz w:val="18"/>
                <w:szCs w:val="18"/>
              </w:rPr>
              <w:t xml:space="preserve"> </w:t>
            </w:r>
            <w:r w:rsidRPr="00CE4F47">
              <w:rPr>
                <w:sz w:val="18"/>
                <w:szCs w:val="18"/>
              </w:rPr>
              <w:t>De La Warr Road,</w:t>
            </w:r>
            <w:r w:rsidR="000E7EC7">
              <w:rPr>
                <w:sz w:val="18"/>
                <w:szCs w:val="18"/>
              </w:rPr>
              <w:t xml:space="preserve"> </w:t>
            </w:r>
            <w:r w:rsidRPr="00CE4F47">
              <w:rPr>
                <w:sz w:val="18"/>
                <w:szCs w:val="18"/>
              </w:rPr>
              <w:t>East Grinstead,</w:t>
            </w:r>
            <w:r w:rsidR="000E7EC7">
              <w:rPr>
                <w:sz w:val="18"/>
                <w:szCs w:val="18"/>
              </w:rPr>
              <w:t xml:space="preserve"> </w:t>
            </w:r>
            <w:r w:rsidRPr="00CE4F47">
              <w:rPr>
                <w:sz w:val="18"/>
                <w:szCs w:val="18"/>
              </w:rPr>
              <w:t>RH19 3BS</w:t>
            </w:r>
          </w:p>
        </w:tc>
      </w:tr>
      <w:tr w:rsidR="005F1660" w:rsidRPr="00CE4F47" w14:paraId="431CAE74" w14:textId="77777777" w:rsidTr="006B3E97">
        <w:trPr>
          <w:trHeight w:val="549"/>
        </w:trPr>
        <w:tc>
          <w:tcPr>
            <w:tcW w:w="3403" w:type="dxa"/>
          </w:tcPr>
          <w:p w14:paraId="1B7AE441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Court </w:t>
            </w:r>
          </w:p>
        </w:tc>
        <w:tc>
          <w:tcPr>
            <w:tcW w:w="7513" w:type="dxa"/>
          </w:tcPr>
          <w:p w14:paraId="549351C0" w14:textId="77777777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East Court, College Lane, East Grinstead, West Sussex RH19 3L</w:t>
            </w:r>
          </w:p>
        </w:tc>
      </w:tr>
      <w:tr w:rsidR="005F1660" w:rsidRPr="00CE4F47" w14:paraId="0FFD5199" w14:textId="77777777" w:rsidTr="006B3E97">
        <w:trPr>
          <w:trHeight w:val="553"/>
        </w:trPr>
        <w:tc>
          <w:tcPr>
            <w:tcW w:w="3403" w:type="dxa"/>
          </w:tcPr>
          <w:p w14:paraId="3E5D7F51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Museum </w:t>
            </w:r>
          </w:p>
        </w:tc>
        <w:tc>
          <w:tcPr>
            <w:tcW w:w="7513" w:type="dxa"/>
          </w:tcPr>
          <w:p w14:paraId="23EA24D6" w14:textId="1BA649D6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Old Market Yard</w:t>
            </w:r>
            <w:r w:rsidR="000E7EC7">
              <w:rPr>
                <w:sz w:val="18"/>
                <w:szCs w:val="18"/>
              </w:rPr>
              <w:t xml:space="preserve">, </w:t>
            </w:r>
            <w:proofErr w:type="spellStart"/>
            <w:r w:rsidRPr="00CE4F47">
              <w:rPr>
                <w:sz w:val="18"/>
                <w:szCs w:val="18"/>
              </w:rPr>
              <w:t>Cantelupe</w:t>
            </w:r>
            <w:proofErr w:type="spellEnd"/>
            <w:r w:rsidRPr="00CE4F47">
              <w:rPr>
                <w:sz w:val="18"/>
                <w:szCs w:val="18"/>
              </w:rPr>
              <w:t xml:space="preserve"> Road</w:t>
            </w:r>
            <w:r w:rsidR="000E7EC7"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East Grinstead</w:t>
            </w:r>
            <w:r w:rsidR="000E7EC7"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West Sussex RH19 3BJ</w:t>
            </w:r>
          </w:p>
        </w:tc>
      </w:tr>
      <w:tr w:rsidR="005F1660" w:rsidRPr="00CE4F47" w14:paraId="2F2D384F" w14:textId="77777777" w:rsidTr="006B3E97">
        <w:tc>
          <w:tcPr>
            <w:tcW w:w="3403" w:type="dxa"/>
          </w:tcPr>
          <w:p w14:paraId="0430194D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East Grinstead Triathlon Club </w:t>
            </w:r>
          </w:p>
        </w:tc>
        <w:tc>
          <w:tcPr>
            <w:tcW w:w="7513" w:type="dxa"/>
          </w:tcPr>
          <w:p w14:paraId="444753B9" w14:textId="77777777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Kings Centre </w:t>
            </w:r>
          </w:p>
        </w:tc>
      </w:tr>
      <w:tr w:rsidR="005F1660" w:rsidRPr="00CE4F47" w14:paraId="7685A83F" w14:textId="77777777" w:rsidTr="006B3E97">
        <w:tc>
          <w:tcPr>
            <w:tcW w:w="3403" w:type="dxa"/>
          </w:tcPr>
          <w:p w14:paraId="74D60371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3A1F2A">
              <w:rPr>
                <w:b/>
                <w:bCs/>
                <w:sz w:val="18"/>
                <w:szCs w:val="18"/>
              </w:rPr>
              <w:t>Estcots</w:t>
            </w:r>
            <w:proofErr w:type="spellEnd"/>
            <w:r w:rsidRPr="003A1F2A">
              <w:rPr>
                <w:b/>
                <w:bCs/>
                <w:sz w:val="18"/>
                <w:szCs w:val="18"/>
              </w:rPr>
              <w:t xml:space="preserve"> Lawn Tennis Club </w:t>
            </w:r>
          </w:p>
        </w:tc>
        <w:tc>
          <w:tcPr>
            <w:tcW w:w="7513" w:type="dxa"/>
          </w:tcPr>
          <w:p w14:paraId="514EF099" w14:textId="77777777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East Court, College Lane, East Grinstead </w:t>
            </w:r>
          </w:p>
        </w:tc>
      </w:tr>
      <w:tr w:rsidR="005F1660" w:rsidRPr="00CE4F47" w14:paraId="6A0A831F" w14:textId="77777777" w:rsidTr="006B3E97">
        <w:tc>
          <w:tcPr>
            <w:tcW w:w="3403" w:type="dxa"/>
          </w:tcPr>
          <w:p w14:paraId="00946C0E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Felbridge Bowling Club </w:t>
            </w:r>
          </w:p>
        </w:tc>
        <w:tc>
          <w:tcPr>
            <w:tcW w:w="7513" w:type="dxa"/>
          </w:tcPr>
          <w:p w14:paraId="59020F9B" w14:textId="77777777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Oak Farm Place, Crawley Down Road, East Grinstead, RH19 2RN</w:t>
            </w:r>
          </w:p>
        </w:tc>
      </w:tr>
      <w:tr w:rsidR="005F1660" w:rsidRPr="00CE4F47" w14:paraId="5E8A2448" w14:textId="77777777" w:rsidTr="006B3E97">
        <w:tc>
          <w:tcPr>
            <w:tcW w:w="3403" w:type="dxa"/>
          </w:tcPr>
          <w:p w14:paraId="305525B0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Fortitude Academy </w:t>
            </w:r>
          </w:p>
        </w:tc>
        <w:tc>
          <w:tcPr>
            <w:tcW w:w="7513" w:type="dxa"/>
          </w:tcPr>
          <w:p w14:paraId="4D939A38" w14:textId="77777777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Literary &amp; Social Institute, 49 Queen’s Road, East Grinstead, West Sussex, RH19 1BG</w:t>
            </w:r>
          </w:p>
        </w:tc>
      </w:tr>
      <w:tr w:rsidR="005F1660" w:rsidRPr="00CE4F47" w14:paraId="467F4349" w14:textId="77777777" w:rsidTr="006B3E97">
        <w:tc>
          <w:tcPr>
            <w:tcW w:w="3403" w:type="dxa"/>
          </w:tcPr>
          <w:p w14:paraId="749ECCAC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Jubilee Centre </w:t>
            </w:r>
          </w:p>
        </w:tc>
        <w:tc>
          <w:tcPr>
            <w:tcW w:w="7513" w:type="dxa"/>
          </w:tcPr>
          <w:p w14:paraId="0B1EDF9E" w14:textId="0C9AF6A1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Jubilee Community Centre</w:t>
            </w:r>
            <w:r w:rsidR="000E7EC7"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Charlwood’s Road</w:t>
            </w:r>
            <w:r w:rsidR="000E7EC7"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East Grinstead</w:t>
            </w:r>
            <w:r w:rsidR="000E7EC7"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RH19 2HL</w:t>
            </w:r>
          </w:p>
        </w:tc>
      </w:tr>
      <w:tr w:rsidR="005F1660" w:rsidRPr="00CE4F47" w14:paraId="39EFEAEA" w14:textId="77777777" w:rsidTr="006B3E97">
        <w:tc>
          <w:tcPr>
            <w:tcW w:w="3403" w:type="dxa"/>
          </w:tcPr>
          <w:p w14:paraId="1B452482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Kinetics Fight Academy </w:t>
            </w:r>
          </w:p>
        </w:tc>
        <w:tc>
          <w:tcPr>
            <w:tcW w:w="7513" w:type="dxa"/>
          </w:tcPr>
          <w:p w14:paraId="469652A9" w14:textId="77777777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Unit 3B Birches Industrial Estate, East Grinstead, RH19 1XZ</w:t>
            </w:r>
          </w:p>
        </w:tc>
      </w:tr>
      <w:tr w:rsidR="005F1660" w:rsidRPr="00CE4F47" w14:paraId="2679ACBA" w14:textId="77777777" w:rsidTr="006B3E97">
        <w:tc>
          <w:tcPr>
            <w:tcW w:w="3403" w:type="dxa"/>
          </w:tcPr>
          <w:p w14:paraId="4413E44E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Kings Golf </w:t>
            </w:r>
          </w:p>
        </w:tc>
        <w:tc>
          <w:tcPr>
            <w:tcW w:w="7513" w:type="dxa"/>
          </w:tcPr>
          <w:p w14:paraId="4A2A613F" w14:textId="77777777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King Street, RH19 3DJ </w:t>
            </w:r>
          </w:p>
        </w:tc>
      </w:tr>
      <w:tr w:rsidR="005F1660" w:rsidRPr="00CE4F47" w14:paraId="562E90F9" w14:textId="77777777" w:rsidTr="006B3E97">
        <w:tc>
          <w:tcPr>
            <w:tcW w:w="3403" w:type="dxa"/>
          </w:tcPr>
          <w:p w14:paraId="24E412CB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Kings Leisure Centre </w:t>
            </w:r>
          </w:p>
        </w:tc>
        <w:tc>
          <w:tcPr>
            <w:tcW w:w="7513" w:type="dxa"/>
          </w:tcPr>
          <w:p w14:paraId="5CB1CA90" w14:textId="77777777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Moat Road, East Grinstead, RH19 3LN</w:t>
            </w:r>
          </w:p>
        </w:tc>
      </w:tr>
      <w:tr w:rsidR="005F1660" w:rsidRPr="00CE4F47" w14:paraId="5C59E38B" w14:textId="77777777" w:rsidTr="006B3E97">
        <w:tc>
          <w:tcPr>
            <w:tcW w:w="3403" w:type="dxa"/>
          </w:tcPr>
          <w:p w14:paraId="537C7BF2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Kingscote </w:t>
            </w:r>
          </w:p>
        </w:tc>
        <w:tc>
          <w:tcPr>
            <w:tcW w:w="7513" w:type="dxa"/>
          </w:tcPr>
          <w:p w14:paraId="69ABC46F" w14:textId="78ECD1BC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Kingscote Estate, Vowels Lane</w:t>
            </w:r>
            <w:r w:rsidR="000E7EC7"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East Grinstead, West Sussex, RH19 4LG</w:t>
            </w:r>
          </w:p>
        </w:tc>
      </w:tr>
      <w:tr w:rsidR="005F1660" w:rsidRPr="00CE4F47" w14:paraId="68DAE618" w14:textId="77777777" w:rsidTr="006B3E97">
        <w:tc>
          <w:tcPr>
            <w:tcW w:w="3403" w:type="dxa"/>
          </w:tcPr>
          <w:p w14:paraId="7F7B3D02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Mount Noddy </w:t>
            </w:r>
          </w:p>
        </w:tc>
        <w:tc>
          <w:tcPr>
            <w:tcW w:w="7513" w:type="dxa"/>
          </w:tcPr>
          <w:p w14:paraId="35E07D0C" w14:textId="1F248218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St Johns Road</w:t>
            </w:r>
            <w:r w:rsidR="000E7EC7"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East Grinstead</w:t>
            </w:r>
            <w:r w:rsidR="000E7EC7"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RH19 3LG</w:t>
            </w:r>
          </w:p>
        </w:tc>
      </w:tr>
      <w:tr w:rsidR="005F1660" w:rsidRPr="00CE4F47" w14:paraId="2D852C0F" w14:textId="77777777" w:rsidTr="006B3E97">
        <w:tc>
          <w:tcPr>
            <w:tcW w:w="3403" w:type="dxa"/>
          </w:tcPr>
          <w:p w14:paraId="30BA104C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National Trust </w:t>
            </w:r>
            <w:r w:rsidRPr="003A1F2A">
              <w:rPr>
                <w:b/>
                <w:bCs/>
                <w:sz w:val="18"/>
                <w:szCs w:val="18"/>
              </w:rPr>
              <w:t xml:space="preserve">Nymans </w:t>
            </w:r>
          </w:p>
        </w:tc>
        <w:tc>
          <w:tcPr>
            <w:tcW w:w="7513" w:type="dxa"/>
          </w:tcPr>
          <w:p w14:paraId="6D0FF2D9" w14:textId="77777777" w:rsidR="005F1660" w:rsidRPr="00CE4F47" w:rsidRDefault="005F1660">
            <w:pPr>
              <w:rPr>
                <w:sz w:val="18"/>
                <w:szCs w:val="18"/>
              </w:rPr>
            </w:pPr>
            <w:proofErr w:type="spellStart"/>
            <w:r w:rsidRPr="00CE4F47">
              <w:rPr>
                <w:sz w:val="18"/>
                <w:szCs w:val="18"/>
              </w:rPr>
              <w:t>Handcross</w:t>
            </w:r>
            <w:proofErr w:type="spellEnd"/>
            <w:r w:rsidRPr="00CE4F47">
              <w:rPr>
                <w:sz w:val="18"/>
                <w:szCs w:val="18"/>
              </w:rPr>
              <w:t>, near Haywards Heath, West Sussex, RH17 6EB</w:t>
            </w:r>
          </w:p>
        </w:tc>
      </w:tr>
      <w:tr w:rsidR="005F1660" w:rsidRPr="00CE4F47" w14:paraId="56EB2903" w14:textId="77777777" w:rsidTr="006B3E97">
        <w:tc>
          <w:tcPr>
            <w:tcW w:w="3403" w:type="dxa"/>
          </w:tcPr>
          <w:p w14:paraId="68F7FEBC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National Trust </w:t>
            </w:r>
            <w:r w:rsidRPr="003A1F2A">
              <w:rPr>
                <w:b/>
                <w:bCs/>
                <w:sz w:val="18"/>
                <w:szCs w:val="18"/>
              </w:rPr>
              <w:t xml:space="preserve">Standen House </w:t>
            </w:r>
          </w:p>
        </w:tc>
        <w:tc>
          <w:tcPr>
            <w:tcW w:w="7513" w:type="dxa"/>
          </w:tcPr>
          <w:p w14:paraId="0CF4507C" w14:textId="77777777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West Hoathly Road, East Grinstead, West Sussex, RH19 4NE</w:t>
            </w:r>
          </w:p>
        </w:tc>
      </w:tr>
      <w:tr w:rsidR="005F1660" w:rsidRPr="00CE4F47" w14:paraId="426D709F" w14:textId="77777777" w:rsidTr="006B3E97">
        <w:tc>
          <w:tcPr>
            <w:tcW w:w="3403" w:type="dxa"/>
          </w:tcPr>
          <w:p w14:paraId="16913C0C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3A1F2A">
              <w:rPr>
                <w:b/>
                <w:bCs/>
                <w:sz w:val="18"/>
                <w:szCs w:val="18"/>
              </w:rPr>
              <w:t>Playtown</w:t>
            </w:r>
            <w:proofErr w:type="spellEnd"/>
            <w:r w:rsidRPr="003A1F2A">
              <w:rPr>
                <w:b/>
                <w:bCs/>
                <w:sz w:val="18"/>
                <w:szCs w:val="18"/>
              </w:rPr>
              <w:t xml:space="preserve"> Soft Play </w:t>
            </w:r>
          </w:p>
        </w:tc>
        <w:tc>
          <w:tcPr>
            <w:tcW w:w="7513" w:type="dxa"/>
          </w:tcPr>
          <w:p w14:paraId="5CB957AC" w14:textId="77777777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Pump House, (Opposite Kings Centre) Moat Road, East Grinstead, RH19 3LN</w:t>
            </w:r>
          </w:p>
        </w:tc>
      </w:tr>
      <w:tr w:rsidR="005F1660" w:rsidRPr="00CE4F47" w14:paraId="2C88C87F" w14:textId="77777777" w:rsidTr="006B3E97">
        <w:tc>
          <w:tcPr>
            <w:tcW w:w="3403" w:type="dxa"/>
          </w:tcPr>
          <w:p w14:paraId="7B8666D0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Sackville College  </w:t>
            </w:r>
          </w:p>
        </w:tc>
        <w:tc>
          <w:tcPr>
            <w:tcW w:w="7513" w:type="dxa"/>
          </w:tcPr>
          <w:p w14:paraId="6E233EB5" w14:textId="3AD4AD22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Sackville College,</w:t>
            </w:r>
            <w:r w:rsidR="000E7EC7">
              <w:rPr>
                <w:sz w:val="18"/>
                <w:szCs w:val="18"/>
              </w:rPr>
              <w:t xml:space="preserve"> </w:t>
            </w:r>
            <w:r w:rsidRPr="00CE4F47">
              <w:rPr>
                <w:sz w:val="18"/>
                <w:szCs w:val="18"/>
              </w:rPr>
              <w:t>High Street, East Grinstead,</w:t>
            </w:r>
            <w:r w:rsidR="000E7EC7">
              <w:rPr>
                <w:sz w:val="18"/>
                <w:szCs w:val="18"/>
              </w:rPr>
              <w:t xml:space="preserve"> </w:t>
            </w:r>
            <w:r w:rsidRPr="00CE4F47">
              <w:rPr>
                <w:sz w:val="18"/>
                <w:szCs w:val="18"/>
              </w:rPr>
              <w:t>West Sussex, RH19 3BX</w:t>
            </w:r>
          </w:p>
        </w:tc>
      </w:tr>
      <w:tr w:rsidR="005F1660" w:rsidRPr="00CE4F47" w14:paraId="496790DB" w14:textId="77777777" w:rsidTr="006B3E97">
        <w:tc>
          <w:tcPr>
            <w:tcW w:w="3403" w:type="dxa"/>
          </w:tcPr>
          <w:p w14:paraId="16807393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St </w:t>
            </w:r>
            <w:proofErr w:type="spellStart"/>
            <w:r w:rsidRPr="003A1F2A">
              <w:rPr>
                <w:b/>
                <w:bCs/>
                <w:sz w:val="18"/>
                <w:szCs w:val="18"/>
              </w:rPr>
              <w:t>Swithuns</w:t>
            </w:r>
            <w:proofErr w:type="spellEnd"/>
            <w:r w:rsidRPr="003A1F2A">
              <w:rPr>
                <w:b/>
                <w:bCs/>
                <w:sz w:val="18"/>
                <w:szCs w:val="18"/>
              </w:rPr>
              <w:t xml:space="preserve"> Church </w:t>
            </w:r>
          </w:p>
        </w:tc>
        <w:tc>
          <w:tcPr>
            <w:tcW w:w="7513" w:type="dxa"/>
          </w:tcPr>
          <w:p w14:paraId="58DE9429" w14:textId="0DF472BD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St. Swithun's Church, St. Swithun's Close</w:t>
            </w:r>
            <w:r w:rsidR="000E7EC7"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East Grinstead, RH19 3BB</w:t>
            </w:r>
          </w:p>
        </w:tc>
      </w:tr>
      <w:tr w:rsidR="005F1660" w:rsidRPr="00CE4F47" w14:paraId="3C0CFD1C" w14:textId="77777777" w:rsidTr="006B3E97">
        <w:tc>
          <w:tcPr>
            <w:tcW w:w="3403" w:type="dxa"/>
          </w:tcPr>
          <w:p w14:paraId="252CFE8C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Swing Zone Golf </w:t>
            </w:r>
          </w:p>
        </w:tc>
        <w:tc>
          <w:tcPr>
            <w:tcW w:w="7513" w:type="dxa"/>
          </w:tcPr>
          <w:p w14:paraId="4A2E044B" w14:textId="77777777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East Grinstead Sports Club, Saint Hill Road, East Grinstead, RH19 4JU</w:t>
            </w:r>
          </w:p>
        </w:tc>
      </w:tr>
      <w:tr w:rsidR="005F1660" w:rsidRPr="00CE4F47" w14:paraId="21C7A59F" w14:textId="77777777" w:rsidTr="006B3E97">
        <w:tc>
          <w:tcPr>
            <w:tcW w:w="3403" w:type="dxa"/>
          </w:tcPr>
          <w:p w14:paraId="5956EC78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The Atrium Cinema </w:t>
            </w:r>
          </w:p>
        </w:tc>
        <w:tc>
          <w:tcPr>
            <w:tcW w:w="7513" w:type="dxa"/>
          </w:tcPr>
          <w:p w14:paraId="76BA9480" w14:textId="77777777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King Street, RH19 3DJ </w:t>
            </w:r>
          </w:p>
        </w:tc>
      </w:tr>
      <w:tr w:rsidR="005F1660" w:rsidRPr="00CE4F47" w14:paraId="1D2070FF" w14:textId="77777777" w:rsidTr="006B3E97">
        <w:tc>
          <w:tcPr>
            <w:tcW w:w="3403" w:type="dxa"/>
          </w:tcPr>
          <w:p w14:paraId="03298308" w14:textId="7A72B21C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The Garden Army - </w:t>
            </w:r>
            <w:r w:rsidR="004C1DFD" w:rsidRPr="003A1F2A">
              <w:rPr>
                <w:b/>
                <w:bCs/>
                <w:sz w:val="18"/>
                <w:szCs w:val="18"/>
              </w:rPr>
              <w:t>Regenerative</w:t>
            </w:r>
            <w:r w:rsidRPr="003A1F2A">
              <w:rPr>
                <w:b/>
                <w:bCs/>
                <w:sz w:val="18"/>
                <w:szCs w:val="18"/>
              </w:rPr>
              <w:t xml:space="preserve"> Care Farm </w:t>
            </w:r>
          </w:p>
        </w:tc>
        <w:tc>
          <w:tcPr>
            <w:tcW w:w="7513" w:type="dxa"/>
          </w:tcPr>
          <w:p w14:paraId="6A947B35" w14:textId="1DA16D00" w:rsidR="005F1660" w:rsidRPr="00CE4F47" w:rsidRDefault="005F1660">
            <w:pPr>
              <w:rPr>
                <w:sz w:val="18"/>
                <w:szCs w:val="18"/>
              </w:rPr>
            </w:pPr>
            <w:proofErr w:type="spellStart"/>
            <w:r w:rsidRPr="00CE4F47">
              <w:rPr>
                <w:sz w:val="18"/>
                <w:szCs w:val="18"/>
              </w:rPr>
              <w:t>Chiddingly</w:t>
            </w:r>
            <w:proofErr w:type="spellEnd"/>
            <w:r w:rsidRPr="00CE4F47">
              <w:rPr>
                <w:sz w:val="18"/>
                <w:szCs w:val="18"/>
              </w:rPr>
              <w:t xml:space="preserve">, </w:t>
            </w:r>
            <w:proofErr w:type="spellStart"/>
            <w:r w:rsidRPr="00CE4F47">
              <w:rPr>
                <w:sz w:val="18"/>
                <w:szCs w:val="18"/>
              </w:rPr>
              <w:t>Selsfield</w:t>
            </w:r>
            <w:proofErr w:type="spellEnd"/>
            <w:r w:rsidRPr="00CE4F47">
              <w:rPr>
                <w:sz w:val="18"/>
                <w:szCs w:val="18"/>
              </w:rPr>
              <w:t xml:space="preserve"> Road, West Hoathly</w:t>
            </w:r>
            <w:r w:rsidR="000E7EC7"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East Grinstead, West Sussex</w:t>
            </w:r>
            <w:r w:rsidR="000E7EC7">
              <w:rPr>
                <w:sz w:val="18"/>
                <w:szCs w:val="18"/>
              </w:rPr>
              <w:t xml:space="preserve">, </w:t>
            </w:r>
            <w:r w:rsidRPr="00CE4F47">
              <w:rPr>
                <w:sz w:val="18"/>
                <w:szCs w:val="18"/>
              </w:rPr>
              <w:t>RH19 4QS</w:t>
            </w:r>
          </w:p>
        </w:tc>
      </w:tr>
      <w:tr w:rsidR="005F1660" w:rsidRPr="00CE4F47" w14:paraId="77A57427" w14:textId="77777777" w:rsidTr="006B3E97">
        <w:tc>
          <w:tcPr>
            <w:tcW w:w="3403" w:type="dxa"/>
          </w:tcPr>
          <w:p w14:paraId="009BA0EF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Volume 1 climbing </w:t>
            </w:r>
          </w:p>
        </w:tc>
        <w:tc>
          <w:tcPr>
            <w:tcW w:w="7513" w:type="dxa"/>
          </w:tcPr>
          <w:p w14:paraId="6D79B070" w14:textId="77777777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 xml:space="preserve">Unit 12, Birches Industrial Estate, East Grinstead </w:t>
            </w:r>
          </w:p>
        </w:tc>
      </w:tr>
      <w:tr w:rsidR="005F1660" w:rsidRPr="00CE4F47" w14:paraId="3BA985B5" w14:textId="77777777" w:rsidTr="006B3E97">
        <w:tc>
          <w:tcPr>
            <w:tcW w:w="3403" w:type="dxa"/>
          </w:tcPr>
          <w:p w14:paraId="2166061D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r w:rsidRPr="003A1F2A">
              <w:rPr>
                <w:b/>
                <w:bCs/>
                <w:sz w:val="18"/>
                <w:szCs w:val="18"/>
              </w:rPr>
              <w:t xml:space="preserve">Wakehurst </w:t>
            </w:r>
          </w:p>
        </w:tc>
        <w:tc>
          <w:tcPr>
            <w:tcW w:w="7513" w:type="dxa"/>
          </w:tcPr>
          <w:p w14:paraId="62054972" w14:textId="77777777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Ardingly, Haywards Heath, Sussex, RH17 6TN</w:t>
            </w:r>
          </w:p>
        </w:tc>
      </w:tr>
      <w:tr w:rsidR="005F1660" w:rsidRPr="00CE4F47" w14:paraId="130BD24E" w14:textId="77777777" w:rsidTr="006B3E97">
        <w:tc>
          <w:tcPr>
            <w:tcW w:w="3403" w:type="dxa"/>
          </w:tcPr>
          <w:p w14:paraId="717B3F80" w14:textId="77777777" w:rsidR="005F1660" w:rsidRPr="003A1F2A" w:rsidRDefault="005F166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3A1F2A">
              <w:rPr>
                <w:b/>
                <w:bCs/>
                <w:sz w:val="18"/>
                <w:szCs w:val="18"/>
              </w:rPr>
              <w:t>Weirwood</w:t>
            </w:r>
            <w:proofErr w:type="spellEnd"/>
            <w:r w:rsidRPr="003A1F2A">
              <w:rPr>
                <w:b/>
                <w:bCs/>
                <w:sz w:val="18"/>
                <w:szCs w:val="18"/>
              </w:rPr>
              <w:t xml:space="preserve"> Reservoir </w:t>
            </w:r>
          </w:p>
        </w:tc>
        <w:tc>
          <w:tcPr>
            <w:tcW w:w="7513" w:type="dxa"/>
          </w:tcPr>
          <w:p w14:paraId="20400E08" w14:textId="77777777" w:rsidR="005F1660" w:rsidRPr="00CE4F47" w:rsidRDefault="005F1660">
            <w:pPr>
              <w:rPr>
                <w:sz w:val="18"/>
                <w:szCs w:val="18"/>
              </w:rPr>
            </w:pPr>
            <w:r w:rsidRPr="00CE4F47">
              <w:rPr>
                <w:sz w:val="18"/>
                <w:szCs w:val="18"/>
              </w:rPr>
              <w:t>Weir Wood Reservoir, Forest Row RH18 5HT</w:t>
            </w:r>
          </w:p>
        </w:tc>
      </w:tr>
    </w:tbl>
    <w:p w14:paraId="592F1D4E" w14:textId="7A86FB10" w:rsidR="003D214D" w:rsidRDefault="003D214D">
      <w:pPr>
        <w:spacing w:after="160" w:line="278" w:lineRule="auto"/>
      </w:pPr>
    </w:p>
    <w:p w14:paraId="3749CAA0" w14:textId="60C0F85E" w:rsidR="003D214D" w:rsidRDefault="003D214D">
      <w:pPr>
        <w:spacing w:after="160" w:line="278" w:lineRule="auto"/>
      </w:pPr>
    </w:p>
    <w:p w14:paraId="0CB34AD5" w14:textId="60EA9644" w:rsidR="00176601" w:rsidRPr="0020491D" w:rsidRDefault="00366B58" w:rsidP="0079221B">
      <w:pPr>
        <w:jc w:val="center"/>
        <w:rPr>
          <w:b/>
          <w:bCs/>
        </w:rPr>
      </w:pPr>
      <w:r w:rsidRPr="0020491D">
        <w:rPr>
          <w:b/>
          <w:bCs/>
        </w:rPr>
        <w:t xml:space="preserve">Something missing? Please email communityandtourism@eastgrinsteadtowncouncil.gov.uk </w:t>
      </w:r>
      <w:r w:rsidR="0020491D" w:rsidRPr="0020491D">
        <w:rPr>
          <w:b/>
          <w:bCs/>
        </w:rPr>
        <w:t>to add to this list!</w:t>
      </w:r>
    </w:p>
    <w:sectPr w:rsidR="00176601" w:rsidRPr="0020491D" w:rsidSect="00AB385E">
      <w:type w:val="continuous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36616" w14:textId="77777777" w:rsidR="000F389E" w:rsidRDefault="000F389E" w:rsidP="00684F1E">
      <w:pPr>
        <w:spacing w:after="0" w:line="240" w:lineRule="auto"/>
      </w:pPr>
      <w:r>
        <w:separator/>
      </w:r>
    </w:p>
  </w:endnote>
  <w:endnote w:type="continuationSeparator" w:id="0">
    <w:p w14:paraId="64E179F6" w14:textId="77777777" w:rsidR="000F389E" w:rsidRDefault="000F389E" w:rsidP="0068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0128" w14:textId="77777777" w:rsidR="000F389E" w:rsidRDefault="000F389E" w:rsidP="00684F1E">
      <w:pPr>
        <w:spacing w:after="0" w:line="240" w:lineRule="auto"/>
      </w:pPr>
      <w:r>
        <w:separator/>
      </w:r>
    </w:p>
  </w:footnote>
  <w:footnote w:type="continuationSeparator" w:id="0">
    <w:p w14:paraId="33FA3323" w14:textId="77777777" w:rsidR="000F389E" w:rsidRDefault="000F389E" w:rsidP="00684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95250D"/>
    <w:multiLevelType w:val="multilevel"/>
    <w:tmpl w:val="530C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0167B"/>
    <w:multiLevelType w:val="hybridMultilevel"/>
    <w:tmpl w:val="30EAE3A0"/>
    <w:lvl w:ilvl="0" w:tplc="358EDEFE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B61C6"/>
    <w:multiLevelType w:val="hybridMultilevel"/>
    <w:tmpl w:val="87949DC2"/>
    <w:lvl w:ilvl="0" w:tplc="93E05BE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313D9"/>
    <w:multiLevelType w:val="hybridMultilevel"/>
    <w:tmpl w:val="3ECA53E4"/>
    <w:lvl w:ilvl="0" w:tplc="F72CFC94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86E73"/>
    <w:multiLevelType w:val="hybridMultilevel"/>
    <w:tmpl w:val="F89C2776"/>
    <w:lvl w:ilvl="0" w:tplc="28580C3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253414">
    <w:abstractNumId w:val="8"/>
  </w:num>
  <w:num w:numId="2" w16cid:durableId="380790085">
    <w:abstractNumId w:val="6"/>
  </w:num>
  <w:num w:numId="3" w16cid:durableId="1058478594">
    <w:abstractNumId w:val="5"/>
  </w:num>
  <w:num w:numId="4" w16cid:durableId="907693253">
    <w:abstractNumId w:val="4"/>
  </w:num>
  <w:num w:numId="5" w16cid:durableId="1818759562">
    <w:abstractNumId w:val="7"/>
  </w:num>
  <w:num w:numId="6" w16cid:durableId="948044087">
    <w:abstractNumId w:val="3"/>
  </w:num>
  <w:num w:numId="7" w16cid:durableId="1408530969">
    <w:abstractNumId w:val="2"/>
  </w:num>
  <w:num w:numId="8" w16cid:durableId="1622229593">
    <w:abstractNumId w:val="1"/>
  </w:num>
  <w:num w:numId="9" w16cid:durableId="1857226136">
    <w:abstractNumId w:val="0"/>
  </w:num>
  <w:num w:numId="10" w16cid:durableId="1418400628">
    <w:abstractNumId w:val="12"/>
  </w:num>
  <w:num w:numId="11" w16cid:durableId="1134250670">
    <w:abstractNumId w:val="11"/>
  </w:num>
  <w:num w:numId="12" w16cid:durableId="1305937476">
    <w:abstractNumId w:val="13"/>
  </w:num>
  <w:num w:numId="13" w16cid:durableId="819082792">
    <w:abstractNumId w:val="9"/>
  </w:num>
  <w:num w:numId="14" w16cid:durableId="1383291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B2"/>
    <w:rsid w:val="00000CCC"/>
    <w:rsid w:val="00002F10"/>
    <w:rsid w:val="0000562D"/>
    <w:rsid w:val="00015222"/>
    <w:rsid w:val="000205EA"/>
    <w:rsid w:val="0003049C"/>
    <w:rsid w:val="00030C8E"/>
    <w:rsid w:val="00043E5D"/>
    <w:rsid w:val="00046136"/>
    <w:rsid w:val="00052DD1"/>
    <w:rsid w:val="0007169D"/>
    <w:rsid w:val="00073BCD"/>
    <w:rsid w:val="00081751"/>
    <w:rsid w:val="00082298"/>
    <w:rsid w:val="00086C5C"/>
    <w:rsid w:val="00095FCE"/>
    <w:rsid w:val="000965DA"/>
    <w:rsid w:val="000A5972"/>
    <w:rsid w:val="000A60BA"/>
    <w:rsid w:val="000B0E1F"/>
    <w:rsid w:val="000B3192"/>
    <w:rsid w:val="000C0858"/>
    <w:rsid w:val="000C1894"/>
    <w:rsid w:val="000C28B5"/>
    <w:rsid w:val="000C3066"/>
    <w:rsid w:val="000E29F6"/>
    <w:rsid w:val="000E7EC7"/>
    <w:rsid w:val="000F389E"/>
    <w:rsid w:val="00101650"/>
    <w:rsid w:val="00105992"/>
    <w:rsid w:val="0010757D"/>
    <w:rsid w:val="00123504"/>
    <w:rsid w:val="00127270"/>
    <w:rsid w:val="00133C41"/>
    <w:rsid w:val="00134CCC"/>
    <w:rsid w:val="00142060"/>
    <w:rsid w:val="00156815"/>
    <w:rsid w:val="00160AE8"/>
    <w:rsid w:val="001610A5"/>
    <w:rsid w:val="00176601"/>
    <w:rsid w:val="001770C4"/>
    <w:rsid w:val="001913D6"/>
    <w:rsid w:val="001918C0"/>
    <w:rsid w:val="00197D96"/>
    <w:rsid w:val="001A195C"/>
    <w:rsid w:val="001A3474"/>
    <w:rsid w:val="001B395C"/>
    <w:rsid w:val="001B4DE5"/>
    <w:rsid w:val="001C2B47"/>
    <w:rsid w:val="001C4CD1"/>
    <w:rsid w:val="001C6F18"/>
    <w:rsid w:val="001E47DA"/>
    <w:rsid w:val="001F5B15"/>
    <w:rsid w:val="001F5EBD"/>
    <w:rsid w:val="00200A1B"/>
    <w:rsid w:val="00202D28"/>
    <w:rsid w:val="0020491D"/>
    <w:rsid w:val="002203AD"/>
    <w:rsid w:val="00223E9A"/>
    <w:rsid w:val="00223F00"/>
    <w:rsid w:val="002309F9"/>
    <w:rsid w:val="0023361C"/>
    <w:rsid w:val="00237048"/>
    <w:rsid w:val="002452E6"/>
    <w:rsid w:val="002460BF"/>
    <w:rsid w:val="002467AB"/>
    <w:rsid w:val="00250CFD"/>
    <w:rsid w:val="0025409C"/>
    <w:rsid w:val="002571E9"/>
    <w:rsid w:val="00260A58"/>
    <w:rsid w:val="002618F3"/>
    <w:rsid w:val="00264040"/>
    <w:rsid w:val="00267FF0"/>
    <w:rsid w:val="00270CAC"/>
    <w:rsid w:val="00273C2C"/>
    <w:rsid w:val="0027486F"/>
    <w:rsid w:val="00283C97"/>
    <w:rsid w:val="00287047"/>
    <w:rsid w:val="002923B5"/>
    <w:rsid w:val="00293FCE"/>
    <w:rsid w:val="002A1AFA"/>
    <w:rsid w:val="002A2611"/>
    <w:rsid w:val="002B337A"/>
    <w:rsid w:val="002B6FA2"/>
    <w:rsid w:val="002C6FC7"/>
    <w:rsid w:val="002F0705"/>
    <w:rsid w:val="00300DAB"/>
    <w:rsid w:val="00300FD3"/>
    <w:rsid w:val="003033CA"/>
    <w:rsid w:val="0031018E"/>
    <w:rsid w:val="00315400"/>
    <w:rsid w:val="003228AE"/>
    <w:rsid w:val="00330D4B"/>
    <w:rsid w:val="00334F7E"/>
    <w:rsid w:val="0033510F"/>
    <w:rsid w:val="0034668E"/>
    <w:rsid w:val="00362382"/>
    <w:rsid w:val="00363269"/>
    <w:rsid w:val="00365637"/>
    <w:rsid w:val="00366B58"/>
    <w:rsid w:val="003754EA"/>
    <w:rsid w:val="0037570B"/>
    <w:rsid w:val="00377C05"/>
    <w:rsid w:val="00380436"/>
    <w:rsid w:val="00382794"/>
    <w:rsid w:val="00386702"/>
    <w:rsid w:val="00390C8E"/>
    <w:rsid w:val="00393073"/>
    <w:rsid w:val="00394139"/>
    <w:rsid w:val="003A1F2A"/>
    <w:rsid w:val="003A20E5"/>
    <w:rsid w:val="003A5E14"/>
    <w:rsid w:val="003B3FFF"/>
    <w:rsid w:val="003B4BD3"/>
    <w:rsid w:val="003C1962"/>
    <w:rsid w:val="003C3CFF"/>
    <w:rsid w:val="003D214D"/>
    <w:rsid w:val="003E0172"/>
    <w:rsid w:val="003E022D"/>
    <w:rsid w:val="003E0D10"/>
    <w:rsid w:val="003E74A4"/>
    <w:rsid w:val="003F0EEF"/>
    <w:rsid w:val="004074B6"/>
    <w:rsid w:val="004106D7"/>
    <w:rsid w:val="00420AB2"/>
    <w:rsid w:val="00425E44"/>
    <w:rsid w:val="00456250"/>
    <w:rsid w:val="00463653"/>
    <w:rsid w:val="00465BA0"/>
    <w:rsid w:val="00470E00"/>
    <w:rsid w:val="00474298"/>
    <w:rsid w:val="00480D7A"/>
    <w:rsid w:val="004944E0"/>
    <w:rsid w:val="00495D25"/>
    <w:rsid w:val="00495EC9"/>
    <w:rsid w:val="004A4092"/>
    <w:rsid w:val="004A5DE2"/>
    <w:rsid w:val="004B234C"/>
    <w:rsid w:val="004B2F11"/>
    <w:rsid w:val="004C1DFD"/>
    <w:rsid w:val="004C66E0"/>
    <w:rsid w:val="004E385B"/>
    <w:rsid w:val="004E419C"/>
    <w:rsid w:val="004E69D4"/>
    <w:rsid w:val="004E7FB9"/>
    <w:rsid w:val="005040AD"/>
    <w:rsid w:val="00510171"/>
    <w:rsid w:val="005102D3"/>
    <w:rsid w:val="00511C1D"/>
    <w:rsid w:val="0051747F"/>
    <w:rsid w:val="00517BE2"/>
    <w:rsid w:val="00517CBE"/>
    <w:rsid w:val="005222E6"/>
    <w:rsid w:val="00524799"/>
    <w:rsid w:val="00526E72"/>
    <w:rsid w:val="00536EBA"/>
    <w:rsid w:val="00544AF3"/>
    <w:rsid w:val="0054549C"/>
    <w:rsid w:val="005462C0"/>
    <w:rsid w:val="00546E7A"/>
    <w:rsid w:val="00550AD9"/>
    <w:rsid w:val="00562235"/>
    <w:rsid w:val="005624FE"/>
    <w:rsid w:val="00564E82"/>
    <w:rsid w:val="005653F1"/>
    <w:rsid w:val="005704EC"/>
    <w:rsid w:val="005705C8"/>
    <w:rsid w:val="00571474"/>
    <w:rsid w:val="00581DE7"/>
    <w:rsid w:val="00582F1E"/>
    <w:rsid w:val="00583E40"/>
    <w:rsid w:val="00587606"/>
    <w:rsid w:val="00587B2F"/>
    <w:rsid w:val="00587D9C"/>
    <w:rsid w:val="005910B2"/>
    <w:rsid w:val="005A12EE"/>
    <w:rsid w:val="005B2143"/>
    <w:rsid w:val="005B5D1D"/>
    <w:rsid w:val="005C14DD"/>
    <w:rsid w:val="005C2A18"/>
    <w:rsid w:val="005C5E06"/>
    <w:rsid w:val="005C623B"/>
    <w:rsid w:val="005D6143"/>
    <w:rsid w:val="005E2555"/>
    <w:rsid w:val="005F155E"/>
    <w:rsid w:val="005F1660"/>
    <w:rsid w:val="005F49EA"/>
    <w:rsid w:val="005F7DE9"/>
    <w:rsid w:val="00602095"/>
    <w:rsid w:val="006021E0"/>
    <w:rsid w:val="0061517D"/>
    <w:rsid w:val="00615BDA"/>
    <w:rsid w:val="0062169D"/>
    <w:rsid w:val="00627DBE"/>
    <w:rsid w:val="0063017C"/>
    <w:rsid w:val="0063113B"/>
    <w:rsid w:val="0063578C"/>
    <w:rsid w:val="00641608"/>
    <w:rsid w:val="00641D47"/>
    <w:rsid w:val="00645FA7"/>
    <w:rsid w:val="00647BAB"/>
    <w:rsid w:val="006513D2"/>
    <w:rsid w:val="00654B80"/>
    <w:rsid w:val="0066373C"/>
    <w:rsid w:val="00665E5D"/>
    <w:rsid w:val="00666D44"/>
    <w:rsid w:val="00684F1E"/>
    <w:rsid w:val="00692FA5"/>
    <w:rsid w:val="006B3E97"/>
    <w:rsid w:val="006C2B0A"/>
    <w:rsid w:val="006C3FB1"/>
    <w:rsid w:val="006C42EA"/>
    <w:rsid w:val="006C4D22"/>
    <w:rsid w:val="006C7681"/>
    <w:rsid w:val="006C7C22"/>
    <w:rsid w:val="006D1BA5"/>
    <w:rsid w:val="006D513D"/>
    <w:rsid w:val="006D6A3D"/>
    <w:rsid w:val="006D6B79"/>
    <w:rsid w:val="006D760A"/>
    <w:rsid w:val="006E1B0E"/>
    <w:rsid w:val="006E5CD8"/>
    <w:rsid w:val="006E7A0C"/>
    <w:rsid w:val="007005DC"/>
    <w:rsid w:val="007045C7"/>
    <w:rsid w:val="0070786C"/>
    <w:rsid w:val="00713A5A"/>
    <w:rsid w:val="007364A0"/>
    <w:rsid w:val="0074130B"/>
    <w:rsid w:val="00741715"/>
    <w:rsid w:val="007434BE"/>
    <w:rsid w:val="0075065C"/>
    <w:rsid w:val="007545FD"/>
    <w:rsid w:val="00756CD2"/>
    <w:rsid w:val="00762F99"/>
    <w:rsid w:val="00764E81"/>
    <w:rsid w:val="00783AAD"/>
    <w:rsid w:val="0079221B"/>
    <w:rsid w:val="00796B6E"/>
    <w:rsid w:val="007A4020"/>
    <w:rsid w:val="007B340F"/>
    <w:rsid w:val="007C17E9"/>
    <w:rsid w:val="007C5C78"/>
    <w:rsid w:val="007D0878"/>
    <w:rsid w:val="007D70BC"/>
    <w:rsid w:val="007D7D3E"/>
    <w:rsid w:val="007F2167"/>
    <w:rsid w:val="007F591B"/>
    <w:rsid w:val="007F5EEF"/>
    <w:rsid w:val="007F6E67"/>
    <w:rsid w:val="00800E52"/>
    <w:rsid w:val="00802D3B"/>
    <w:rsid w:val="00804E5E"/>
    <w:rsid w:val="00816353"/>
    <w:rsid w:val="00816448"/>
    <w:rsid w:val="00820539"/>
    <w:rsid w:val="0082725B"/>
    <w:rsid w:val="008274FD"/>
    <w:rsid w:val="00833647"/>
    <w:rsid w:val="00834E90"/>
    <w:rsid w:val="008401AC"/>
    <w:rsid w:val="008435C5"/>
    <w:rsid w:val="008464D7"/>
    <w:rsid w:val="00847DFB"/>
    <w:rsid w:val="008512AF"/>
    <w:rsid w:val="008513EA"/>
    <w:rsid w:val="00873042"/>
    <w:rsid w:val="00876CF5"/>
    <w:rsid w:val="00877F48"/>
    <w:rsid w:val="00883437"/>
    <w:rsid w:val="00885318"/>
    <w:rsid w:val="0088645D"/>
    <w:rsid w:val="008A6DAF"/>
    <w:rsid w:val="008B3A93"/>
    <w:rsid w:val="008C07BD"/>
    <w:rsid w:val="008C5B43"/>
    <w:rsid w:val="008D0287"/>
    <w:rsid w:val="008D2633"/>
    <w:rsid w:val="008D3563"/>
    <w:rsid w:val="008E29B7"/>
    <w:rsid w:val="008E4F0E"/>
    <w:rsid w:val="008E59EB"/>
    <w:rsid w:val="008F5DE1"/>
    <w:rsid w:val="00902AAE"/>
    <w:rsid w:val="00904A9C"/>
    <w:rsid w:val="00904B54"/>
    <w:rsid w:val="00907568"/>
    <w:rsid w:val="00922CF6"/>
    <w:rsid w:val="00927A3C"/>
    <w:rsid w:val="00930B6A"/>
    <w:rsid w:val="00933185"/>
    <w:rsid w:val="00934DCA"/>
    <w:rsid w:val="009371F7"/>
    <w:rsid w:val="00940765"/>
    <w:rsid w:val="00943E89"/>
    <w:rsid w:val="009536D1"/>
    <w:rsid w:val="00954B2A"/>
    <w:rsid w:val="00955122"/>
    <w:rsid w:val="0098257E"/>
    <w:rsid w:val="009838F4"/>
    <w:rsid w:val="00984FFF"/>
    <w:rsid w:val="00987CF9"/>
    <w:rsid w:val="00992529"/>
    <w:rsid w:val="00994E7C"/>
    <w:rsid w:val="009B00B2"/>
    <w:rsid w:val="009B1D8F"/>
    <w:rsid w:val="009C4D9A"/>
    <w:rsid w:val="009D16F3"/>
    <w:rsid w:val="009D4561"/>
    <w:rsid w:val="009D765D"/>
    <w:rsid w:val="009D7705"/>
    <w:rsid w:val="009E057A"/>
    <w:rsid w:val="009E1900"/>
    <w:rsid w:val="009E300D"/>
    <w:rsid w:val="009E6E92"/>
    <w:rsid w:val="009F3B1E"/>
    <w:rsid w:val="009F4B49"/>
    <w:rsid w:val="009F71FB"/>
    <w:rsid w:val="00A06010"/>
    <w:rsid w:val="00A13963"/>
    <w:rsid w:val="00A13A38"/>
    <w:rsid w:val="00A14472"/>
    <w:rsid w:val="00A14572"/>
    <w:rsid w:val="00A20E9F"/>
    <w:rsid w:val="00A263BD"/>
    <w:rsid w:val="00A27740"/>
    <w:rsid w:val="00A3150A"/>
    <w:rsid w:val="00A335D3"/>
    <w:rsid w:val="00A5159B"/>
    <w:rsid w:val="00A53E4A"/>
    <w:rsid w:val="00A54A0B"/>
    <w:rsid w:val="00A64435"/>
    <w:rsid w:val="00A74D11"/>
    <w:rsid w:val="00A8128C"/>
    <w:rsid w:val="00A9528E"/>
    <w:rsid w:val="00AA3BB1"/>
    <w:rsid w:val="00AA5CFB"/>
    <w:rsid w:val="00AA6B1C"/>
    <w:rsid w:val="00AA744E"/>
    <w:rsid w:val="00AB385E"/>
    <w:rsid w:val="00AB638D"/>
    <w:rsid w:val="00AC34D7"/>
    <w:rsid w:val="00AD269F"/>
    <w:rsid w:val="00AD6A0C"/>
    <w:rsid w:val="00AE28A3"/>
    <w:rsid w:val="00AE2D34"/>
    <w:rsid w:val="00AE3EEC"/>
    <w:rsid w:val="00AE49B9"/>
    <w:rsid w:val="00AE7B18"/>
    <w:rsid w:val="00AF0F6C"/>
    <w:rsid w:val="00AF57B2"/>
    <w:rsid w:val="00AF7602"/>
    <w:rsid w:val="00B011F3"/>
    <w:rsid w:val="00B015FB"/>
    <w:rsid w:val="00B02B29"/>
    <w:rsid w:val="00B06FEC"/>
    <w:rsid w:val="00B116D2"/>
    <w:rsid w:val="00B155CD"/>
    <w:rsid w:val="00B20C82"/>
    <w:rsid w:val="00B21D73"/>
    <w:rsid w:val="00B239C1"/>
    <w:rsid w:val="00B330FF"/>
    <w:rsid w:val="00B368A6"/>
    <w:rsid w:val="00B40363"/>
    <w:rsid w:val="00B44292"/>
    <w:rsid w:val="00B51FCA"/>
    <w:rsid w:val="00B545FF"/>
    <w:rsid w:val="00B56669"/>
    <w:rsid w:val="00B6194F"/>
    <w:rsid w:val="00B718D9"/>
    <w:rsid w:val="00B732C8"/>
    <w:rsid w:val="00B83A2B"/>
    <w:rsid w:val="00B9034D"/>
    <w:rsid w:val="00B91630"/>
    <w:rsid w:val="00B92065"/>
    <w:rsid w:val="00B9212D"/>
    <w:rsid w:val="00B94108"/>
    <w:rsid w:val="00BA0559"/>
    <w:rsid w:val="00BA353D"/>
    <w:rsid w:val="00BA6150"/>
    <w:rsid w:val="00BD6092"/>
    <w:rsid w:val="00BD6699"/>
    <w:rsid w:val="00BE0C15"/>
    <w:rsid w:val="00BE3B95"/>
    <w:rsid w:val="00BE4639"/>
    <w:rsid w:val="00BF014C"/>
    <w:rsid w:val="00BF7940"/>
    <w:rsid w:val="00BF7C3B"/>
    <w:rsid w:val="00C1436F"/>
    <w:rsid w:val="00C27C1D"/>
    <w:rsid w:val="00C30F9C"/>
    <w:rsid w:val="00C326FC"/>
    <w:rsid w:val="00C33138"/>
    <w:rsid w:val="00C3331A"/>
    <w:rsid w:val="00C34449"/>
    <w:rsid w:val="00C41903"/>
    <w:rsid w:val="00C41E5D"/>
    <w:rsid w:val="00C4211B"/>
    <w:rsid w:val="00C47278"/>
    <w:rsid w:val="00C539B5"/>
    <w:rsid w:val="00C567B2"/>
    <w:rsid w:val="00C57F6B"/>
    <w:rsid w:val="00C70C87"/>
    <w:rsid w:val="00C72C87"/>
    <w:rsid w:val="00C82416"/>
    <w:rsid w:val="00C87E5B"/>
    <w:rsid w:val="00CA2BA0"/>
    <w:rsid w:val="00CB3D5B"/>
    <w:rsid w:val="00CB6A70"/>
    <w:rsid w:val="00CC59D7"/>
    <w:rsid w:val="00CD32FA"/>
    <w:rsid w:val="00CD38C0"/>
    <w:rsid w:val="00CD48E1"/>
    <w:rsid w:val="00CD6F17"/>
    <w:rsid w:val="00CE4C05"/>
    <w:rsid w:val="00CE4F47"/>
    <w:rsid w:val="00D05C58"/>
    <w:rsid w:val="00D11FB2"/>
    <w:rsid w:val="00D17A72"/>
    <w:rsid w:val="00D512DD"/>
    <w:rsid w:val="00D51D01"/>
    <w:rsid w:val="00D5519C"/>
    <w:rsid w:val="00D55568"/>
    <w:rsid w:val="00D63721"/>
    <w:rsid w:val="00D63AF1"/>
    <w:rsid w:val="00D734CB"/>
    <w:rsid w:val="00D737DE"/>
    <w:rsid w:val="00D74021"/>
    <w:rsid w:val="00D85E05"/>
    <w:rsid w:val="00D86552"/>
    <w:rsid w:val="00D94024"/>
    <w:rsid w:val="00DA71E2"/>
    <w:rsid w:val="00DA7724"/>
    <w:rsid w:val="00DB0D6E"/>
    <w:rsid w:val="00DB1412"/>
    <w:rsid w:val="00DC2874"/>
    <w:rsid w:val="00DC3370"/>
    <w:rsid w:val="00DC47D1"/>
    <w:rsid w:val="00DD3C52"/>
    <w:rsid w:val="00DE021D"/>
    <w:rsid w:val="00DE47D8"/>
    <w:rsid w:val="00DE7023"/>
    <w:rsid w:val="00DF192F"/>
    <w:rsid w:val="00DF66E7"/>
    <w:rsid w:val="00E0545C"/>
    <w:rsid w:val="00E0708F"/>
    <w:rsid w:val="00E07CD6"/>
    <w:rsid w:val="00E12ED8"/>
    <w:rsid w:val="00E15EFF"/>
    <w:rsid w:val="00E31F1E"/>
    <w:rsid w:val="00E37B55"/>
    <w:rsid w:val="00E54094"/>
    <w:rsid w:val="00E56D2F"/>
    <w:rsid w:val="00E607AF"/>
    <w:rsid w:val="00E61370"/>
    <w:rsid w:val="00E613CA"/>
    <w:rsid w:val="00E664C2"/>
    <w:rsid w:val="00E678AA"/>
    <w:rsid w:val="00E80E24"/>
    <w:rsid w:val="00E84006"/>
    <w:rsid w:val="00E84E47"/>
    <w:rsid w:val="00E85411"/>
    <w:rsid w:val="00E97B77"/>
    <w:rsid w:val="00E97F52"/>
    <w:rsid w:val="00EA445C"/>
    <w:rsid w:val="00EA5495"/>
    <w:rsid w:val="00EA5747"/>
    <w:rsid w:val="00EA6892"/>
    <w:rsid w:val="00EB11E2"/>
    <w:rsid w:val="00EB2C48"/>
    <w:rsid w:val="00EB3921"/>
    <w:rsid w:val="00EC7543"/>
    <w:rsid w:val="00ED6D65"/>
    <w:rsid w:val="00EE3D10"/>
    <w:rsid w:val="00EF08FC"/>
    <w:rsid w:val="00EF2963"/>
    <w:rsid w:val="00F0722C"/>
    <w:rsid w:val="00F153AA"/>
    <w:rsid w:val="00F15DC9"/>
    <w:rsid w:val="00F20AC6"/>
    <w:rsid w:val="00F25CBB"/>
    <w:rsid w:val="00F276EF"/>
    <w:rsid w:val="00F309A4"/>
    <w:rsid w:val="00F31CC0"/>
    <w:rsid w:val="00F3692E"/>
    <w:rsid w:val="00F401F8"/>
    <w:rsid w:val="00F46F97"/>
    <w:rsid w:val="00F5348C"/>
    <w:rsid w:val="00F57356"/>
    <w:rsid w:val="00F616B1"/>
    <w:rsid w:val="00F62163"/>
    <w:rsid w:val="00F80FC7"/>
    <w:rsid w:val="00F84C5E"/>
    <w:rsid w:val="00F86F0E"/>
    <w:rsid w:val="00F87C48"/>
    <w:rsid w:val="00F97193"/>
    <w:rsid w:val="00F97C3F"/>
    <w:rsid w:val="00FA0ED4"/>
    <w:rsid w:val="00FA1F99"/>
    <w:rsid w:val="00FA5665"/>
    <w:rsid w:val="00FA5C5B"/>
    <w:rsid w:val="00FC5FE0"/>
    <w:rsid w:val="00FD5B87"/>
    <w:rsid w:val="00FE1E64"/>
    <w:rsid w:val="00FF0F9B"/>
    <w:rsid w:val="00FF36F2"/>
    <w:rsid w:val="00FF636E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BF014"/>
  <w15:chartTrackingRefBased/>
  <w15:docId w15:val="{4C6D8A30-B171-4CBE-8933-D572AF5A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0B2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1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1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91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0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0B2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0B2"/>
    <w:rPr>
      <w:rFonts w:eastAsiaTheme="minorEastAsia"/>
      <w:kern w:val="0"/>
      <w:sz w:val="22"/>
      <w:szCs w:val="22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910B2"/>
    <w:rPr>
      <w:rFonts w:eastAsiaTheme="minorEastAsia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5910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910B2"/>
    <w:rPr>
      <w:rFonts w:eastAsiaTheme="minorEastAsia"/>
      <w:kern w:val="0"/>
      <w:sz w:val="22"/>
      <w:szCs w:val="22"/>
      <w:lang w:val="en-US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5910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910B2"/>
    <w:rPr>
      <w:rFonts w:eastAsiaTheme="minorEastAsia"/>
      <w:kern w:val="0"/>
      <w:sz w:val="22"/>
      <w:szCs w:val="22"/>
      <w:lang w:val="en-US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5910B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910B2"/>
    <w:rPr>
      <w:rFonts w:eastAsiaTheme="minorEastAsia"/>
      <w:kern w:val="0"/>
      <w:sz w:val="16"/>
      <w:szCs w:val="16"/>
      <w:lang w:val="en-US"/>
      <w14:ligatures w14:val="none"/>
    </w:rPr>
  </w:style>
  <w:style w:type="paragraph" w:styleId="List">
    <w:name w:val="List"/>
    <w:basedOn w:val="Normal"/>
    <w:uiPriority w:val="99"/>
    <w:unhideWhenUsed/>
    <w:rsid w:val="005910B2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10B2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5910B2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5910B2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istBullet2">
    <w:name w:val="List Bullet 2"/>
    <w:basedOn w:val="Normal"/>
    <w:uiPriority w:val="99"/>
    <w:unhideWhenUsed/>
    <w:rsid w:val="005910B2"/>
    <w:pPr>
      <w:numPr>
        <w:numId w:val="2"/>
      </w:numPr>
      <w:tabs>
        <w:tab w:val="clear" w:pos="720"/>
      </w:tabs>
      <w:ind w:left="0" w:firstLine="0"/>
      <w:contextualSpacing/>
    </w:pPr>
  </w:style>
  <w:style w:type="paragraph" w:styleId="ListBullet3">
    <w:name w:val="List Bullet 3"/>
    <w:basedOn w:val="Normal"/>
    <w:uiPriority w:val="99"/>
    <w:unhideWhenUsed/>
    <w:rsid w:val="005910B2"/>
    <w:pPr>
      <w:numPr>
        <w:numId w:val="3"/>
      </w:numPr>
      <w:tabs>
        <w:tab w:val="clear" w:pos="1080"/>
      </w:tabs>
      <w:ind w:left="0" w:firstLine="0"/>
      <w:contextualSpacing/>
    </w:pPr>
  </w:style>
  <w:style w:type="paragraph" w:styleId="ListNumber">
    <w:name w:val="List Number"/>
    <w:basedOn w:val="Normal"/>
    <w:uiPriority w:val="99"/>
    <w:unhideWhenUsed/>
    <w:rsid w:val="005910B2"/>
    <w:pPr>
      <w:numPr>
        <w:numId w:val="5"/>
      </w:numPr>
      <w:tabs>
        <w:tab w:val="clear" w:pos="360"/>
      </w:tabs>
      <w:ind w:left="0" w:firstLine="0"/>
      <w:contextualSpacing/>
    </w:pPr>
  </w:style>
  <w:style w:type="paragraph" w:styleId="ListNumber2">
    <w:name w:val="List Number 2"/>
    <w:basedOn w:val="Normal"/>
    <w:uiPriority w:val="99"/>
    <w:unhideWhenUsed/>
    <w:rsid w:val="005910B2"/>
    <w:pPr>
      <w:numPr>
        <w:numId w:val="6"/>
      </w:numPr>
      <w:tabs>
        <w:tab w:val="clear" w:pos="720"/>
      </w:tabs>
      <w:ind w:left="0" w:firstLine="0"/>
      <w:contextualSpacing/>
    </w:pPr>
  </w:style>
  <w:style w:type="paragraph" w:styleId="ListNumber3">
    <w:name w:val="List Number 3"/>
    <w:basedOn w:val="Normal"/>
    <w:uiPriority w:val="99"/>
    <w:unhideWhenUsed/>
    <w:rsid w:val="005910B2"/>
    <w:pPr>
      <w:numPr>
        <w:numId w:val="7"/>
      </w:numPr>
      <w:tabs>
        <w:tab w:val="clear" w:pos="1080"/>
      </w:tabs>
      <w:ind w:left="0" w:firstLine="0"/>
      <w:contextualSpacing/>
    </w:pPr>
  </w:style>
  <w:style w:type="paragraph" w:styleId="ListContinue">
    <w:name w:val="List Continue"/>
    <w:basedOn w:val="Normal"/>
    <w:uiPriority w:val="99"/>
    <w:unhideWhenUsed/>
    <w:rsid w:val="005910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5910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5910B2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5910B2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rsid w:val="005910B2"/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5910B2"/>
    <w:rPr>
      <w:b/>
      <w:bCs/>
    </w:rPr>
  </w:style>
  <w:style w:type="character" w:styleId="Emphasis">
    <w:name w:val="Emphasis"/>
    <w:basedOn w:val="DefaultParagraphFont"/>
    <w:uiPriority w:val="20"/>
    <w:qFormat/>
    <w:rsid w:val="005910B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5910B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5910B2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5910B2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5910B2"/>
    <w:pPr>
      <w:spacing w:after="0" w:line="240" w:lineRule="auto"/>
    </w:pPr>
    <w:rPr>
      <w:rFonts w:eastAsiaTheme="minorEastAsia"/>
      <w:color w:val="000000" w:themeColor="text1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910B2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910B2"/>
    <w:pPr>
      <w:spacing w:after="0" w:line="240" w:lineRule="auto"/>
    </w:pPr>
    <w:rPr>
      <w:rFonts w:eastAsiaTheme="minorEastAsia"/>
      <w:color w:val="BF4E14" w:themeColor="accent2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910B2"/>
    <w:pPr>
      <w:spacing w:after="0" w:line="240" w:lineRule="auto"/>
    </w:pPr>
    <w:rPr>
      <w:rFonts w:eastAsiaTheme="minorEastAsia"/>
      <w:color w:val="124F1A" w:themeColor="accent3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910B2"/>
    <w:pPr>
      <w:spacing w:after="0" w:line="240" w:lineRule="auto"/>
    </w:pPr>
    <w:rPr>
      <w:rFonts w:eastAsiaTheme="minorEastAsia"/>
      <w:color w:val="0B769F" w:themeColor="accent4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910B2"/>
    <w:pPr>
      <w:spacing w:after="0" w:line="240" w:lineRule="auto"/>
    </w:pPr>
    <w:rPr>
      <w:rFonts w:eastAsiaTheme="minorEastAsia"/>
      <w:color w:val="77206D" w:themeColor="accent5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910B2"/>
    <w:pPr>
      <w:spacing w:after="0" w:line="240" w:lineRule="auto"/>
    </w:pPr>
    <w:rPr>
      <w:rFonts w:eastAsiaTheme="minorEastAsia"/>
      <w:color w:val="3A7C22" w:themeColor="accent6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5910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910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910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910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910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910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910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5910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910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910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910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910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910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910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910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5910B2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910B2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910B2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910B2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910B2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910B2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910B2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910B2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910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E90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9D45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astgrinsteaddance@hot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api.monkeymusic.co.uk/Classes/Class+Details/?course_id=5206287" TargetMode="External"/><Relationship Id="rId17" Type="http://schemas.openxmlformats.org/officeDocument/2006/relationships/hyperlink" Target="mailto:sistersharecrawley@outlook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ganddlions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jubileecommunitycentre.co.uk/60s-group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q@ageukeastgrinstea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4A7A322C2E642856B29CC26C61978" ma:contentTypeVersion="13" ma:contentTypeDescription="Create a new document." ma:contentTypeScope="" ma:versionID="b44a50b3b20f2da6ed56031298d876d6">
  <xsd:schema xmlns:xsd="http://www.w3.org/2001/XMLSchema" xmlns:xs="http://www.w3.org/2001/XMLSchema" xmlns:p="http://schemas.microsoft.com/office/2006/metadata/properties" xmlns:ns2="a344a246-dca3-468c-a91d-4aeeca40e743" xmlns:ns3="080f1f5b-4552-4c74-8350-64e3aff8f538" targetNamespace="http://schemas.microsoft.com/office/2006/metadata/properties" ma:root="true" ma:fieldsID="dcf42fe3e0ea9350bdfd2ee24385a051" ns2:_="" ns3:_="">
    <xsd:import namespace="a344a246-dca3-468c-a91d-4aeeca40e743"/>
    <xsd:import namespace="080f1f5b-4552-4c74-8350-64e3aff8f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4a246-dca3-468c-a91d-4aeeca40e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0438f2-3c2d-438d-a4cc-a091258f2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f1f5b-4552-4c74-8350-64e3aff8f5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d84018-8a03-48f7-b855-1d046f05faf1}" ma:internalName="TaxCatchAll" ma:showField="CatchAllData" ma:web="080f1f5b-4552-4c74-8350-64e3aff8f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0f1f5b-4552-4c74-8350-64e3aff8f538" xsi:nil="true"/>
    <lcf76f155ced4ddcb4097134ff3c332f xmlns="a344a246-dca3-468c-a91d-4aeeca40e7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590CDD-7FD8-4BE3-83F4-CB4F31207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4a246-dca3-468c-a91d-4aeeca40e743"/>
    <ds:schemaRef ds:uri="080f1f5b-4552-4c74-8350-64e3aff8f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74F64-4004-4159-AA17-83D896C70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5AAA1-7057-4CAD-A91F-F020B31D86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9A68C8-964A-4D57-86EF-265F3D746E0D}">
  <ds:schemaRefs>
    <ds:schemaRef ds:uri="http://schemas.microsoft.com/office/2006/metadata/properties"/>
    <ds:schemaRef ds:uri="http://schemas.microsoft.com/office/infopath/2007/PartnerControls"/>
    <ds:schemaRef ds:uri="080f1f5b-4552-4c74-8350-64e3aff8f538"/>
    <ds:schemaRef ds:uri="a344a246-dca3-468c-a91d-4aeeca40e7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2918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19512</CharactersWithSpaces>
  <SharedDoc>false</SharedDoc>
  <HLinks>
    <vt:vector size="18" baseType="variant">
      <vt:variant>
        <vt:i4>3473447</vt:i4>
      </vt:variant>
      <vt:variant>
        <vt:i4>6</vt:i4>
      </vt:variant>
      <vt:variant>
        <vt:i4>0</vt:i4>
      </vt:variant>
      <vt:variant>
        <vt:i4>5</vt:i4>
      </vt:variant>
      <vt:variant>
        <vt:lpwstr>https://www.jubileecommunitycentre.co.uk/60s-group/</vt:lpwstr>
      </vt:variant>
      <vt:variant>
        <vt:lpwstr/>
      </vt:variant>
      <vt:variant>
        <vt:i4>1835105</vt:i4>
      </vt:variant>
      <vt:variant>
        <vt:i4>3</vt:i4>
      </vt:variant>
      <vt:variant>
        <vt:i4>0</vt:i4>
      </vt:variant>
      <vt:variant>
        <vt:i4>5</vt:i4>
      </vt:variant>
      <vt:variant>
        <vt:lpwstr>mailto:enq@ageukeastgrinstead.org.uk</vt:lpwstr>
      </vt:variant>
      <vt:variant>
        <vt:lpwstr/>
      </vt:variant>
      <vt:variant>
        <vt:i4>6291531</vt:i4>
      </vt:variant>
      <vt:variant>
        <vt:i4>0</vt:i4>
      </vt:variant>
      <vt:variant>
        <vt:i4>0</vt:i4>
      </vt:variant>
      <vt:variant>
        <vt:i4>5</vt:i4>
      </vt:variant>
      <vt:variant>
        <vt:lpwstr>mailto:eastgrinsteaddance@hotmail.com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Izzy Moon</dc:creator>
  <cp:keywords/>
  <dc:description/>
  <cp:lastModifiedBy>Sue Jackson</cp:lastModifiedBy>
  <cp:revision>255</cp:revision>
  <cp:lastPrinted>2026-05-20T08:25:00Z</cp:lastPrinted>
  <dcterms:created xsi:type="dcterms:W3CDTF">2025-11-12T18:25:00Z</dcterms:created>
  <dcterms:modified xsi:type="dcterms:W3CDTF">2026-05-20T08:25:00Z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0x01010053C4A7A322C2E642856B29CC26C61978</vt:lpwstr>
  </property>
  <property fmtid="{D5CDD505-2E9C-101B-9397-08002B2CF9AE}" pid="3" name="MediaServiceImageTags">
    <vt:lpwstr/>
  </property>
</Properties>
</file>